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7CDFB" w14:textId="4292F556" w:rsidR="00766CD4" w:rsidRDefault="00EF30A4" w:rsidP="00D824A8">
      <w:pPr>
        <w:pStyle w:val="berschrift1"/>
        <w:rPr>
          <w:b w:val="0"/>
          <w:caps w:val="0"/>
          <w:spacing w:val="7"/>
          <w:szCs w:val="26"/>
        </w:rPr>
      </w:pPr>
      <w:r>
        <w:t xml:space="preserve">Kirchgemeinde </w:t>
      </w:r>
      <w:r w:rsidR="00164127">
        <w:t>bei ausserord</w:t>
      </w:r>
      <w:r w:rsidR="00BB1B4D">
        <w:t>en</w:t>
      </w:r>
      <w:r w:rsidR="00164127">
        <w:t>tlichen Situationen</w:t>
      </w:r>
      <w:r w:rsidR="00357739">
        <w:br/>
      </w:r>
      <w:r w:rsidR="0004643C">
        <w:rPr>
          <w:b w:val="0"/>
        </w:rPr>
        <w:t>führung – Kommunikation – Sorge</w:t>
      </w:r>
    </w:p>
    <w:p w14:paraId="757FB795" w14:textId="77777777" w:rsidR="000F44CA" w:rsidRDefault="000F44CA" w:rsidP="00273A67">
      <w:pPr>
        <w:pStyle w:val="berschrift2"/>
      </w:pPr>
    </w:p>
    <w:p w14:paraId="762EBC8B" w14:textId="5774EA4A" w:rsidR="006E56D2" w:rsidRDefault="006E56D2" w:rsidP="006E56D2">
      <w:r>
        <w:t xml:space="preserve">Dieses </w:t>
      </w:r>
      <w:r w:rsidR="00273A67">
        <w:t>K</w:t>
      </w:r>
      <w:r>
        <w:t xml:space="preserve">onzept dient als Leitfaden, um in aussergewöhnlichen Situationen effektiv zu handeln und die Interessen der Beteiligten zu schützen. </w:t>
      </w:r>
    </w:p>
    <w:p w14:paraId="3E1DC48C" w14:textId="2BF2DC21" w:rsidR="00843A01" w:rsidRDefault="00843A01">
      <w:pPr>
        <w:spacing w:line="240" w:lineRule="auto"/>
        <w:rPr>
          <w:b/>
          <w:bCs/>
        </w:rPr>
      </w:pPr>
    </w:p>
    <w:p w14:paraId="77793475" w14:textId="53E0A60B" w:rsidR="00481019" w:rsidRDefault="00481019" w:rsidP="00436245">
      <w:pPr>
        <w:pStyle w:val="berschrift3"/>
        <w:numPr>
          <w:ilvl w:val="0"/>
          <w:numId w:val="4"/>
        </w:numPr>
        <w:ind w:left="360"/>
      </w:pPr>
      <w:r>
        <w:t xml:space="preserve">Erstbeurteilung </w:t>
      </w:r>
    </w:p>
    <w:p w14:paraId="744C6652" w14:textId="10967ADF" w:rsidR="001975B9" w:rsidRDefault="00481019" w:rsidP="0013666C">
      <w:pPr>
        <w:ind w:left="360"/>
      </w:pPr>
      <w:r>
        <w:t>D</w:t>
      </w:r>
      <w:r w:rsidR="00FD5F94">
        <w:t>as Präsidium</w:t>
      </w:r>
      <w:r w:rsidR="00EF30A4">
        <w:t xml:space="preserve"> des Kirchgemeindevorstands </w:t>
      </w:r>
      <w:r>
        <w:t xml:space="preserve">analysiert die Lage </w:t>
      </w:r>
      <w:r w:rsidRPr="00553951">
        <w:t xml:space="preserve">mit Einbezug </w:t>
      </w:r>
      <w:r w:rsidR="00EA268D" w:rsidRPr="0075402A">
        <w:t>von</w:t>
      </w:r>
      <w:r w:rsidR="003D2BD3" w:rsidRPr="0075402A">
        <w:t xml:space="preserve"> zwei weiteren</w:t>
      </w:r>
      <w:r w:rsidR="00553951" w:rsidRPr="0075402A">
        <w:t xml:space="preserve"> Vorstandsmitgliedern</w:t>
      </w:r>
      <w:r w:rsidRPr="00553951">
        <w:t>.</w:t>
      </w:r>
    </w:p>
    <w:p w14:paraId="7FDE6B21" w14:textId="39A0B7D3" w:rsidR="00481019" w:rsidRDefault="00481019" w:rsidP="00436245">
      <w:pPr>
        <w:pStyle w:val="Listenabsatz"/>
        <w:numPr>
          <w:ilvl w:val="0"/>
          <w:numId w:val="13"/>
        </w:numPr>
      </w:pPr>
      <w:r>
        <w:t xml:space="preserve">Was liegt vor? </w:t>
      </w:r>
    </w:p>
    <w:p w14:paraId="12C0D04B" w14:textId="6EA9149E" w:rsidR="00481019" w:rsidRDefault="00481019" w:rsidP="00436245">
      <w:pPr>
        <w:pStyle w:val="Listenabsatz"/>
        <w:numPr>
          <w:ilvl w:val="0"/>
          <w:numId w:val="13"/>
        </w:numPr>
      </w:pPr>
      <w:r>
        <w:t xml:space="preserve">Wann und wo hat das Ereignis stattgefunden? </w:t>
      </w:r>
    </w:p>
    <w:p w14:paraId="0A03981A" w14:textId="5243DC03" w:rsidR="00481019" w:rsidRDefault="00481019" w:rsidP="00436245">
      <w:pPr>
        <w:pStyle w:val="Listenabsatz"/>
        <w:numPr>
          <w:ilvl w:val="0"/>
          <w:numId w:val="13"/>
        </w:numPr>
      </w:pPr>
      <w:r>
        <w:t xml:space="preserve">Wie ist das Ereignis verlaufen? </w:t>
      </w:r>
    </w:p>
    <w:p w14:paraId="46EEE287" w14:textId="00C42961" w:rsidR="00481019" w:rsidRDefault="00481019" w:rsidP="00436245">
      <w:pPr>
        <w:pStyle w:val="Listenabsatz"/>
        <w:numPr>
          <w:ilvl w:val="0"/>
          <w:numId w:val="13"/>
        </w:numPr>
      </w:pPr>
      <w:r>
        <w:t xml:space="preserve">Wer ist involviert? </w:t>
      </w:r>
    </w:p>
    <w:p w14:paraId="55754103" w14:textId="201F881B" w:rsidR="00481019" w:rsidRDefault="00481019" w:rsidP="00436245">
      <w:pPr>
        <w:pStyle w:val="Listenabsatz"/>
        <w:numPr>
          <w:ilvl w:val="0"/>
          <w:numId w:val="13"/>
        </w:numPr>
      </w:pPr>
      <w:r>
        <w:t xml:space="preserve">Wer wurde bereits beigezogen? Polizei? Medien? Versicherung? </w:t>
      </w:r>
    </w:p>
    <w:p w14:paraId="0E4C067B" w14:textId="4E1F9D96" w:rsidR="00481019" w:rsidRDefault="00707D15" w:rsidP="00436245">
      <w:pPr>
        <w:pStyle w:val="Listenabsatz"/>
        <w:numPr>
          <w:ilvl w:val="0"/>
          <w:numId w:val="13"/>
        </w:numPr>
      </w:pPr>
      <w:r>
        <w:t xml:space="preserve">Wofür ist </w:t>
      </w:r>
      <w:r w:rsidR="00AC627C">
        <w:t xml:space="preserve">der Kirchgemeinde zuständig, </w:t>
      </w:r>
      <w:r>
        <w:t>wofür nicht</w:t>
      </w:r>
      <w:r w:rsidR="00481019">
        <w:t xml:space="preserve">? </w:t>
      </w:r>
    </w:p>
    <w:p w14:paraId="673943C7" w14:textId="77777777" w:rsidR="00D77D48" w:rsidRDefault="00D77D48" w:rsidP="00556069"/>
    <w:p w14:paraId="15A14FDD" w14:textId="3E28B957" w:rsidR="00481019" w:rsidRPr="00173D49" w:rsidRDefault="00481019" w:rsidP="0013666C">
      <w:pPr>
        <w:ind w:left="360"/>
        <w:rPr>
          <w:i/>
          <w:iCs/>
        </w:rPr>
      </w:pPr>
      <w:r w:rsidRPr="00173D49">
        <w:rPr>
          <w:i/>
          <w:iCs/>
        </w:rPr>
        <w:t xml:space="preserve">Bei Feststellung einer ausserordentlichen Lage: Einberufung des </w:t>
      </w:r>
      <w:r w:rsidR="00E17666" w:rsidRPr="00173D49">
        <w:rPr>
          <w:i/>
          <w:iCs/>
        </w:rPr>
        <w:t>Führungs</w:t>
      </w:r>
      <w:r w:rsidRPr="00173D49">
        <w:rPr>
          <w:i/>
          <w:iCs/>
        </w:rPr>
        <w:t>stabs.</w:t>
      </w:r>
    </w:p>
    <w:p w14:paraId="252DA5B1" w14:textId="77777777" w:rsidR="00BC31B0" w:rsidRDefault="00BC31B0" w:rsidP="00556069">
      <w:pPr>
        <w:pStyle w:val="Default"/>
        <w:spacing w:line="280" w:lineRule="exact"/>
        <w:rPr>
          <w:sz w:val="20"/>
          <w:szCs w:val="20"/>
        </w:rPr>
      </w:pPr>
    </w:p>
    <w:p w14:paraId="0763E1B3" w14:textId="1ED0A985" w:rsidR="00481019" w:rsidRPr="00481019" w:rsidRDefault="00EE6139" w:rsidP="00436245">
      <w:pPr>
        <w:pStyle w:val="berschrift3"/>
        <w:numPr>
          <w:ilvl w:val="0"/>
          <w:numId w:val="4"/>
        </w:numPr>
        <w:ind w:left="360"/>
      </w:pPr>
      <w:r>
        <w:t xml:space="preserve">Einberufung </w:t>
      </w:r>
      <w:r w:rsidR="004D24BD">
        <w:t>Führungs</w:t>
      </w:r>
      <w:r w:rsidR="00481019">
        <w:t>stab</w:t>
      </w:r>
    </w:p>
    <w:p w14:paraId="6A373071" w14:textId="2DED6187" w:rsidR="0013666C" w:rsidRDefault="00A5268C" w:rsidP="0013666C">
      <w:pPr>
        <w:ind w:left="360"/>
        <w:rPr>
          <w:rFonts w:cstheme="minorHAnsi"/>
        </w:rPr>
      </w:pPr>
      <w:r>
        <w:rPr>
          <w:rFonts w:cstheme="minorHAnsi"/>
        </w:rPr>
        <w:t>Mitglieder:</w:t>
      </w:r>
    </w:p>
    <w:p w14:paraId="3EAF2BA2" w14:textId="29893E33" w:rsidR="00481019" w:rsidRDefault="005D7097" w:rsidP="00436245">
      <w:pPr>
        <w:pStyle w:val="Listenabsatz"/>
        <w:numPr>
          <w:ilvl w:val="0"/>
          <w:numId w:val="13"/>
        </w:numPr>
      </w:pPr>
      <w:r>
        <w:t>Vorname Name</w:t>
      </w:r>
      <w:r w:rsidR="00481019">
        <w:t xml:space="preserve">, </w:t>
      </w:r>
      <w:r w:rsidR="005D23D5">
        <w:t>Präsidium Kirchgemeindevorstand</w:t>
      </w:r>
      <w:r w:rsidR="008F3F55">
        <w:t xml:space="preserve">: </w:t>
      </w:r>
      <w:r w:rsidR="00324109" w:rsidRPr="0075402A">
        <w:t>Festnetz / Mobile</w:t>
      </w:r>
      <w:r w:rsidR="00324109" w:rsidDel="00324109">
        <w:t xml:space="preserve"> </w:t>
      </w:r>
    </w:p>
    <w:p w14:paraId="6129B413" w14:textId="52772A2D" w:rsidR="00481019" w:rsidRPr="00455938" w:rsidRDefault="005D23D5" w:rsidP="00436245">
      <w:pPr>
        <w:pStyle w:val="Listenabsatz"/>
        <w:numPr>
          <w:ilvl w:val="0"/>
          <w:numId w:val="13"/>
        </w:numPr>
      </w:pPr>
      <w:r w:rsidRPr="0075402A">
        <w:t xml:space="preserve">Vorname Name, </w:t>
      </w:r>
      <w:r w:rsidR="0086185B" w:rsidRPr="0075402A">
        <w:t>Beisitz</w:t>
      </w:r>
      <w:r w:rsidRPr="0075402A">
        <w:t xml:space="preserve">: </w:t>
      </w:r>
      <w:r w:rsidR="00324109" w:rsidRPr="0075402A">
        <w:t>Festnetz</w:t>
      </w:r>
      <w:r w:rsidR="00324109" w:rsidRPr="00455938">
        <w:t xml:space="preserve"> / Mobile</w:t>
      </w:r>
    </w:p>
    <w:p w14:paraId="5195B5ED" w14:textId="7A00DA9F" w:rsidR="005D23D5" w:rsidRPr="0075402A" w:rsidRDefault="005D23D5" w:rsidP="005D23D5">
      <w:pPr>
        <w:pStyle w:val="Listenabsatz"/>
        <w:numPr>
          <w:ilvl w:val="0"/>
          <w:numId w:val="13"/>
        </w:numPr>
      </w:pPr>
      <w:r w:rsidRPr="0075402A">
        <w:t xml:space="preserve">Vorname Name, </w:t>
      </w:r>
      <w:r w:rsidR="0086185B" w:rsidRPr="0075402A">
        <w:t>Pfarramt</w:t>
      </w:r>
      <w:r w:rsidRPr="0075402A">
        <w:t xml:space="preserve">: </w:t>
      </w:r>
      <w:r w:rsidR="00324109" w:rsidRPr="0075402A">
        <w:t>Festnetz / Mobile</w:t>
      </w:r>
    </w:p>
    <w:p w14:paraId="14DB01BF" w14:textId="0AF1920F" w:rsidR="0086185B" w:rsidRPr="0075402A" w:rsidRDefault="0086185B" w:rsidP="005D23D5">
      <w:pPr>
        <w:pStyle w:val="Listenabsatz"/>
        <w:numPr>
          <w:ilvl w:val="0"/>
          <w:numId w:val="13"/>
        </w:numPr>
      </w:pPr>
      <w:r w:rsidRPr="0075402A">
        <w:t xml:space="preserve">Vorname Name, </w:t>
      </w:r>
      <w:r w:rsidR="00455938" w:rsidRPr="0075402A">
        <w:t>e</w:t>
      </w:r>
      <w:r w:rsidRPr="0075402A">
        <w:t xml:space="preserve">xterne Fachbegleitung: </w:t>
      </w:r>
      <w:r w:rsidR="00324109" w:rsidRPr="0075402A">
        <w:t>Festnetz / Mobile</w:t>
      </w:r>
    </w:p>
    <w:p w14:paraId="70015C0B" w14:textId="00217781" w:rsidR="00F328AD" w:rsidRPr="0075402A" w:rsidRDefault="00F328AD" w:rsidP="00F328AD">
      <w:pPr>
        <w:pStyle w:val="Listenabsatz"/>
        <w:numPr>
          <w:ilvl w:val="0"/>
          <w:numId w:val="13"/>
        </w:numPr>
      </w:pPr>
      <w:r w:rsidRPr="0075402A">
        <w:t xml:space="preserve">Vorname Name, weitere Funktion: </w:t>
      </w:r>
      <w:r w:rsidR="00324109" w:rsidRPr="0075402A">
        <w:t>Festnetz / Mobile</w:t>
      </w:r>
    </w:p>
    <w:p w14:paraId="26B0A1D3" w14:textId="77777777" w:rsidR="00707D15" w:rsidRDefault="00707D15" w:rsidP="0013666C">
      <w:pPr>
        <w:ind w:left="360"/>
      </w:pPr>
    </w:p>
    <w:p w14:paraId="26E3241B" w14:textId="4AA69ECB" w:rsidR="00A5268C" w:rsidRDefault="00481019" w:rsidP="0013666C">
      <w:pPr>
        <w:ind w:left="360"/>
      </w:pPr>
      <w:r w:rsidRPr="001975B9">
        <w:t xml:space="preserve">Situativ </w:t>
      </w:r>
      <w:r w:rsidR="00A079EA" w:rsidRPr="001975B9">
        <w:t>hinzu</w:t>
      </w:r>
      <w:r w:rsidR="00FA7F86">
        <w:t>ziehen:</w:t>
      </w:r>
      <w:r w:rsidR="00A079EA" w:rsidRPr="001975B9">
        <w:t xml:space="preserve"> </w:t>
      </w:r>
    </w:p>
    <w:p w14:paraId="7D09DEBA" w14:textId="78B10287" w:rsidR="00707D15" w:rsidRDefault="00D77D48" w:rsidP="00436245">
      <w:pPr>
        <w:pStyle w:val="Listenabsatz"/>
        <w:numPr>
          <w:ilvl w:val="0"/>
          <w:numId w:val="13"/>
        </w:numPr>
      </w:pPr>
      <w:r w:rsidRPr="00A5268C">
        <w:t>w</w:t>
      </w:r>
      <w:r w:rsidR="00A079EA" w:rsidRPr="00A5268C">
        <w:t>eitere</w:t>
      </w:r>
      <w:r w:rsidR="00A079EA" w:rsidRPr="001975B9">
        <w:t xml:space="preserve"> Mitglieder des </w:t>
      </w:r>
      <w:r w:rsidR="0025228F" w:rsidRPr="001975B9">
        <w:t>Kirch</w:t>
      </w:r>
      <w:r w:rsidR="0025228F">
        <w:t>gemeindevor</w:t>
      </w:r>
      <w:r w:rsidR="003F236D">
        <w:t>s</w:t>
      </w:r>
      <w:r w:rsidR="0025228F">
        <w:t>tands</w:t>
      </w:r>
    </w:p>
    <w:p w14:paraId="3D4B77DC" w14:textId="72B9196D" w:rsidR="00D70D09" w:rsidRDefault="00A40C0F" w:rsidP="00436245">
      <w:pPr>
        <w:pStyle w:val="Listenabsatz"/>
        <w:numPr>
          <w:ilvl w:val="0"/>
          <w:numId w:val="13"/>
        </w:numPr>
      </w:pPr>
      <w:r>
        <w:t>Erika Cahenzli, Kirchenratspräsidentin</w:t>
      </w:r>
      <w:r w:rsidR="007D7F2D">
        <w:t xml:space="preserve">: </w:t>
      </w:r>
      <w:r w:rsidR="00185DDC">
        <w:t>081 322 45 61 / 079 775 69 39</w:t>
      </w:r>
    </w:p>
    <w:p w14:paraId="6E283E33" w14:textId="38BB708C" w:rsidR="005F12F9" w:rsidRDefault="005F12F9" w:rsidP="00436245">
      <w:pPr>
        <w:pStyle w:val="Listenabsatz"/>
        <w:numPr>
          <w:ilvl w:val="0"/>
          <w:numId w:val="13"/>
        </w:numPr>
      </w:pPr>
      <w:r>
        <w:t>Thomas Müller-Weigl</w:t>
      </w:r>
      <w:r w:rsidR="00324109">
        <w:t>, Dekan</w:t>
      </w:r>
      <w:r>
        <w:t xml:space="preserve">: </w:t>
      </w:r>
      <w:r w:rsidR="00B74F12" w:rsidRPr="0075402A">
        <w:t xml:space="preserve">079 </w:t>
      </w:r>
      <w:r w:rsidR="003005A5" w:rsidRPr="0075402A">
        <w:t>790</w:t>
      </w:r>
      <w:r w:rsidR="00C47705" w:rsidRPr="0075402A">
        <w:t xml:space="preserve"> 14 71</w:t>
      </w:r>
    </w:p>
    <w:p w14:paraId="5FE353B7" w14:textId="53ADE1B3" w:rsidR="007D7F2D" w:rsidRDefault="007E66A7" w:rsidP="00436245">
      <w:pPr>
        <w:pStyle w:val="Listenabsatz"/>
        <w:numPr>
          <w:ilvl w:val="0"/>
          <w:numId w:val="13"/>
        </w:numPr>
      </w:pPr>
      <w:r>
        <w:t>Georg</w:t>
      </w:r>
      <w:r w:rsidR="00ED4F37">
        <w:t xml:space="preserve"> Felix</w:t>
      </w:r>
      <w:r w:rsidR="008D6CAB">
        <w:t xml:space="preserve">, Kirchenratsaktuar: </w:t>
      </w:r>
      <w:r w:rsidR="00C508B3">
        <w:t>081 257 11 03 / 079 2</w:t>
      </w:r>
      <w:r w:rsidR="00882964">
        <w:t>34 85 68</w:t>
      </w:r>
    </w:p>
    <w:p w14:paraId="6FC5785D" w14:textId="07CEAE55" w:rsidR="00F23363" w:rsidRDefault="00F23363" w:rsidP="00F23363">
      <w:pPr>
        <w:pStyle w:val="Listenabsatz"/>
        <w:numPr>
          <w:ilvl w:val="0"/>
          <w:numId w:val="13"/>
        </w:numPr>
      </w:pPr>
      <w:r>
        <w:t xml:space="preserve">Stefan Hügli, Kommunikation der Landeskirche: </w:t>
      </w:r>
      <w:r w:rsidR="00215E81">
        <w:t xml:space="preserve">081 257 11 06 / 076 </w:t>
      </w:r>
      <w:r w:rsidR="00C34DC2">
        <w:t>430 70 46</w:t>
      </w:r>
    </w:p>
    <w:p w14:paraId="1C20BCFE" w14:textId="40B312AA" w:rsidR="00707D15" w:rsidRDefault="00707D15" w:rsidP="00436245">
      <w:pPr>
        <w:pStyle w:val="Listenabsatz"/>
        <w:numPr>
          <w:ilvl w:val="0"/>
          <w:numId w:val="13"/>
        </w:numPr>
      </w:pPr>
      <w:r>
        <w:t>Polizei</w:t>
      </w:r>
    </w:p>
    <w:p w14:paraId="2C4BBAF0" w14:textId="05F2A806" w:rsidR="00707D15" w:rsidRDefault="00707D15" w:rsidP="00436245">
      <w:pPr>
        <w:pStyle w:val="Listenabsatz"/>
        <w:numPr>
          <w:ilvl w:val="0"/>
          <w:numId w:val="13"/>
        </w:numPr>
      </w:pPr>
      <w:r>
        <w:t>Care Team</w:t>
      </w:r>
      <w:r w:rsidR="006024EB">
        <w:t xml:space="preserve"> (kann nur von Blaulichtorganisationen aufgeboten wer</w:t>
      </w:r>
      <w:r w:rsidR="00B22388">
        <w:t>d</w:t>
      </w:r>
      <w:r w:rsidR="006024EB">
        <w:t>en</w:t>
      </w:r>
      <w:r w:rsidR="00B22388">
        <w:t>)</w:t>
      </w:r>
    </w:p>
    <w:p w14:paraId="55AF2137" w14:textId="525B298F" w:rsidR="00E83288" w:rsidRDefault="00715B78" w:rsidP="00436245">
      <w:pPr>
        <w:pStyle w:val="Listenabsatz"/>
        <w:numPr>
          <w:ilvl w:val="0"/>
          <w:numId w:val="13"/>
        </w:numPr>
      </w:pPr>
      <w:r>
        <w:t>Kerngruppe Persönlichkeitssch</w:t>
      </w:r>
      <w:r w:rsidR="009F0920">
        <w:t>utz</w:t>
      </w:r>
      <w:r>
        <w:t xml:space="preserve"> der Landeskirche: 081 252 99 19, kerngruppe@gr-ref.ch</w:t>
      </w:r>
    </w:p>
    <w:p w14:paraId="7403ECC8" w14:textId="1939B9BB" w:rsidR="007E782C" w:rsidRDefault="00707D15" w:rsidP="00436245">
      <w:pPr>
        <w:pStyle w:val="Listenabsatz"/>
        <w:numPr>
          <w:ilvl w:val="0"/>
          <w:numId w:val="13"/>
        </w:numPr>
      </w:pPr>
      <w:r>
        <w:t>externe Kommunikationsberatung, bzw. -</w:t>
      </w:r>
      <w:r w:rsidR="000D0CDC">
        <w:t>u</w:t>
      </w:r>
      <w:r>
        <w:t>nterstützung</w:t>
      </w:r>
    </w:p>
    <w:p w14:paraId="2A06BB1A" w14:textId="02B7D8A3" w:rsidR="00707D15" w:rsidRDefault="007E782C" w:rsidP="00436245">
      <w:pPr>
        <w:pStyle w:val="Listenabsatz"/>
        <w:numPr>
          <w:ilvl w:val="0"/>
          <w:numId w:val="13"/>
        </w:numPr>
      </w:pPr>
      <w:r>
        <w:t>Mitarbeitende, je nach Kontext</w:t>
      </w:r>
      <w:r w:rsidR="00722E2F">
        <w:br/>
      </w:r>
    </w:p>
    <w:p w14:paraId="545DA067" w14:textId="4D092480" w:rsidR="00ED5045" w:rsidRDefault="00ED5045" w:rsidP="0075402A">
      <w:pPr>
        <w:pStyle w:val="Listenabsatz"/>
        <w:ind w:left="360"/>
        <w:rPr>
          <w:i/>
          <w:iCs/>
        </w:rPr>
      </w:pPr>
      <w:r>
        <w:rPr>
          <w:i/>
          <w:iCs/>
        </w:rPr>
        <w:t xml:space="preserve">Für </w:t>
      </w:r>
      <w:r w:rsidR="0054031C">
        <w:rPr>
          <w:i/>
          <w:iCs/>
        </w:rPr>
        <w:t>eine erweitere oder spezifische Kommunikation sind folgende Or</w:t>
      </w:r>
      <w:r w:rsidR="00775362">
        <w:rPr>
          <w:i/>
          <w:iCs/>
        </w:rPr>
        <w:t>g</w:t>
      </w:r>
      <w:r w:rsidR="0054031C">
        <w:rPr>
          <w:i/>
          <w:iCs/>
        </w:rPr>
        <w:t xml:space="preserve">anisationen </w:t>
      </w:r>
      <w:r w:rsidR="007455C3">
        <w:rPr>
          <w:i/>
          <w:iCs/>
        </w:rPr>
        <w:t>zu informieren</w:t>
      </w:r>
      <w:r w:rsidR="0054031C">
        <w:rPr>
          <w:i/>
          <w:iCs/>
        </w:rPr>
        <w:t>:</w:t>
      </w:r>
    </w:p>
    <w:p w14:paraId="26DF6B95" w14:textId="567CD0E3" w:rsidR="00ED5045" w:rsidRPr="004D695F" w:rsidRDefault="00051446" w:rsidP="00ED5045">
      <w:pPr>
        <w:pStyle w:val="Listenabsatz"/>
        <w:numPr>
          <w:ilvl w:val="0"/>
          <w:numId w:val="13"/>
        </w:numPr>
      </w:pPr>
      <w:r>
        <w:t xml:space="preserve">Vorname Name, </w:t>
      </w:r>
      <w:r w:rsidR="000737D4">
        <w:t>p</w:t>
      </w:r>
      <w:r w:rsidR="00293EF1">
        <w:t xml:space="preserve">olitische Gemeinde (Präsidium): </w:t>
      </w:r>
      <w:r w:rsidR="00061C3F" w:rsidRPr="0075402A">
        <w:t>Festnetz / Mobile</w:t>
      </w:r>
    </w:p>
    <w:p w14:paraId="642EF6A3" w14:textId="09137067" w:rsidR="00ED5045" w:rsidRPr="004D695F" w:rsidRDefault="00AF3487" w:rsidP="00ED5045">
      <w:pPr>
        <w:pStyle w:val="Listenabsatz"/>
        <w:numPr>
          <w:ilvl w:val="0"/>
          <w:numId w:val="13"/>
        </w:numPr>
      </w:pPr>
      <w:r w:rsidRPr="004D695F">
        <w:t xml:space="preserve">Vorname Name, </w:t>
      </w:r>
      <w:r w:rsidR="00051446" w:rsidRPr="004D695F">
        <w:t>Schulleitung</w:t>
      </w:r>
      <w:r w:rsidRPr="004D695F">
        <w:t xml:space="preserve">: </w:t>
      </w:r>
      <w:r w:rsidR="00061C3F" w:rsidRPr="0075402A">
        <w:t>Festnetz / Mobile</w:t>
      </w:r>
    </w:p>
    <w:p w14:paraId="78B8BE4D" w14:textId="61EFBB6D" w:rsidR="00ED5045" w:rsidRPr="004D695F" w:rsidRDefault="00AF3487" w:rsidP="00ED5045">
      <w:pPr>
        <w:pStyle w:val="Listenabsatz"/>
        <w:numPr>
          <w:ilvl w:val="0"/>
          <w:numId w:val="13"/>
        </w:numPr>
      </w:pPr>
      <w:r w:rsidRPr="004D695F">
        <w:t>Vorname Name, Nachb</w:t>
      </w:r>
      <w:r w:rsidR="003A294F" w:rsidRPr="004D695F">
        <w:t>arkirchgemeinde</w:t>
      </w:r>
      <w:r w:rsidR="00F05EC0">
        <w:t xml:space="preserve">: </w:t>
      </w:r>
      <w:r w:rsidR="00061C3F" w:rsidRPr="0075402A">
        <w:t>Festnetz / Mobile</w:t>
      </w:r>
    </w:p>
    <w:p w14:paraId="2113F881" w14:textId="7827EA99" w:rsidR="00881029" w:rsidRDefault="00EE6139" w:rsidP="00436245">
      <w:pPr>
        <w:pStyle w:val="berschrift3"/>
        <w:numPr>
          <w:ilvl w:val="0"/>
          <w:numId w:val="4"/>
        </w:numPr>
        <w:ind w:left="360"/>
      </w:pPr>
      <w:r>
        <w:lastRenderedPageBreak/>
        <w:t>Analyse der Situation</w:t>
      </w:r>
    </w:p>
    <w:p w14:paraId="75BA7DED" w14:textId="74FA9E8D" w:rsidR="00881029" w:rsidRDefault="00881029" w:rsidP="0013666C">
      <w:pPr>
        <w:ind w:left="360"/>
        <w:rPr>
          <w:rFonts w:cstheme="minorHAnsi"/>
        </w:rPr>
      </w:pPr>
      <w:r>
        <w:rPr>
          <w:rFonts w:cstheme="minorHAnsi"/>
        </w:rPr>
        <w:t>Leitfragen:</w:t>
      </w:r>
    </w:p>
    <w:p w14:paraId="67033FDD" w14:textId="232DE01B" w:rsidR="00481019" w:rsidRPr="0013666C" w:rsidRDefault="00481019" w:rsidP="00436245">
      <w:pPr>
        <w:pStyle w:val="Listenabsatz"/>
        <w:numPr>
          <w:ilvl w:val="0"/>
          <w:numId w:val="13"/>
        </w:numPr>
        <w:rPr>
          <w:rFonts w:cstheme="minorHAnsi"/>
        </w:rPr>
      </w:pPr>
      <w:r w:rsidRPr="0013666C">
        <w:rPr>
          <w:rFonts w:cstheme="minorHAnsi"/>
        </w:rPr>
        <w:t xml:space="preserve">Besteht eine </w:t>
      </w:r>
      <w:r w:rsidR="00BC31B0" w:rsidRPr="0013666C">
        <w:rPr>
          <w:rFonts w:cstheme="minorHAnsi"/>
        </w:rPr>
        <w:t>ausserordentliche Situation</w:t>
      </w:r>
      <w:r w:rsidRPr="0013666C">
        <w:rPr>
          <w:rFonts w:cstheme="minorHAnsi"/>
        </w:rPr>
        <w:t xml:space="preserve"> ohne Aussicht auf sofortige Lösung? </w:t>
      </w:r>
    </w:p>
    <w:p w14:paraId="4E509F33" w14:textId="6EA64EF1" w:rsidR="00AC557B" w:rsidRPr="0013666C" w:rsidRDefault="00481019" w:rsidP="00436245">
      <w:pPr>
        <w:pStyle w:val="Listenabsatz"/>
        <w:numPr>
          <w:ilvl w:val="0"/>
          <w:numId w:val="13"/>
        </w:numPr>
        <w:rPr>
          <w:rFonts w:cstheme="minorHAnsi"/>
        </w:rPr>
      </w:pPr>
      <w:r w:rsidRPr="0013666C">
        <w:rPr>
          <w:rFonts w:cstheme="minorHAnsi"/>
        </w:rPr>
        <w:t>Inwiefern</w:t>
      </w:r>
      <w:r w:rsidR="00BC31B0" w:rsidRPr="0013666C">
        <w:rPr>
          <w:rFonts w:cstheme="minorHAnsi"/>
        </w:rPr>
        <w:t xml:space="preserve"> </w:t>
      </w:r>
      <w:r w:rsidR="00AC557B" w:rsidRPr="0013666C">
        <w:rPr>
          <w:rFonts w:cstheme="minorHAnsi"/>
        </w:rPr>
        <w:t xml:space="preserve">ist die </w:t>
      </w:r>
      <w:r w:rsidR="00770AD4">
        <w:rPr>
          <w:rFonts w:cstheme="minorHAnsi"/>
        </w:rPr>
        <w:t>Kirch</w:t>
      </w:r>
      <w:r w:rsidR="0069650A">
        <w:rPr>
          <w:rFonts w:cstheme="minorHAnsi"/>
        </w:rPr>
        <w:t>gemeinde</w:t>
      </w:r>
      <w:r w:rsidR="00770AD4" w:rsidRPr="0013666C">
        <w:rPr>
          <w:rFonts w:cstheme="minorHAnsi"/>
        </w:rPr>
        <w:t xml:space="preserve"> </w:t>
      </w:r>
      <w:r w:rsidR="00AC557B" w:rsidRPr="0013666C">
        <w:rPr>
          <w:rFonts w:cstheme="minorHAnsi"/>
        </w:rPr>
        <w:t>davon betroffen?</w:t>
      </w:r>
    </w:p>
    <w:p w14:paraId="2FD100DC" w14:textId="7DB48D82" w:rsidR="00BC31B0" w:rsidRDefault="00BF411C" w:rsidP="0069650A">
      <w:pPr>
        <w:pStyle w:val="Listenabsatz"/>
        <w:numPr>
          <w:ilvl w:val="0"/>
          <w:numId w:val="13"/>
        </w:numPr>
      </w:pPr>
      <w:r>
        <w:t>S</w:t>
      </w:r>
      <w:r w:rsidR="0069650A">
        <w:t xml:space="preserve">ind </w:t>
      </w:r>
      <w:r w:rsidR="00BC31B0">
        <w:t xml:space="preserve">weitere Organisationen betroffen? </w:t>
      </w:r>
    </w:p>
    <w:p w14:paraId="6F506563" w14:textId="12A5B568" w:rsidR="00A079EA" w:rsidRPr="00632482" w:rsidRDefault="00A079EA" w:rsidP="00436245">
      <w:pPr>
        <w:pStyle w:val="Listenabsatz"/>
        <w:numPr>
          <w:ilvl w:val="0"/>
          <w:numId w:val="13"/>
        </w:numPr>
        <w:rPr>
          <w:rFonts w:cstheme="minorHAnsi"/>
        </w:rPr>
      </w:pPr>
      <w:r w:rsidRPr="00632482">
        <w:rPr>
          <w:rFonts w:cstheme="minorHAnsi"/>
        </w:rPr>
        <w:t xml:space="preserve">Sind Schlüsselpersonen der </w:t>
      </w:r>
      <w:r w:rsidR="00632482" w:rsidRPr="0075402A">
        <w:rPr>
          <w:rFonts w:cstheme="minorHAnsi"/>
        </w:rPr>
        <w:t xml:space="preserve">Kirchgemeinde </w:t>
      </w:r>
      <w:r w:rsidRPr="00632482">
        <w:rPr>
          <w:rFonts w:cstheme="minorHAnsi"/>
        </w:rPr>
        <w:t>betroffen?</w:t>
      </w:r>
    </w:p>
    <w:p w14:paraId="2CFE6033" w14:textId="703F8670" w:rsidR="00D77D48" w:rsidRPr="0013666C" w:rsidRDefault="00A079EA" w:rsidP="00436245">
      <w:pPr>
        <w:pStyle w:val="Listenabsatz"/>
        <w:numPr>
          <w:ilvl w:val="0"/>
          <w:numId w:val="13"/>
        </w:numPr>
        <w:rPr>
          <w:rFonts w:cstheme="minorHAnsi"/>
        </w:rPr>
      </w:pPr>
      <w:r w:rsidRPr="0013666C">
        <w:rPr>
          <w:rFonts w:cstheme="minorHAnsi"/>
        </w:rPr>
        <w:t xml:space="preserve">Gibt es Druck von Seiten der </w:t>
      </w:r>
      <w:r w:rsidR="00D77D48" w:rsidRPr="0013666C">
        <w:rPr>
          <w:rFonts w:cstheme="minorHAnsi"/>
        </w:rPr>
        <w:t>M</w:t>
      </w:r>
      <w:r w:rsidRPr="0013666C">
        <w:rPr>
          <w:rFonts w:cstheme="minorHAnsi"/>
        </w:rPr>
        <w:t>edien oder der Öffentlichkeit</w:t>
      </w:r>
      <w:r w:rsidR="00D77D48" w:rsidRPr="0013666C">
        <w:rPr>
          <w:rFonts w:cstheme="minorHAnsi"/>
        </w:rPr>
        <w:t>?</w:t>
      </w:r>
    </w:p>
    <w:p w14:paraId="4BDA5B19" w14:textId="21E53004" w:rsidR="00D77D48" w:rsidRPr="0013666C" w:rsidRDefault="00D77D48" w:rsidP="00436245">
      <w:pPr>
        <w:pStyle w:val="Listenabsatz"/>
        <w:numPr>
          <w:ilvl w:val="0"/>
          <w:numId w:val="13"/>
        </w:numPr>
        <w:rPr>
          <w:rFonts w:cstheme="minorHAnsi"/>
        </w:rPr>
      </w:pPr>
      <w:r w:rsidRPr="0013666C">
        <w:rPr>
          <w:rFonts w:cstheme="minorHAnsi"/>
        </w:rPr>
        <w:t>Besteht ein hoher Zeitdruck, um die Situation zu klären</w:t>
      </w:r>
      <w:r w:rsidR="001975B9" w:rsidRPr="0013666C">
        <w:rPr>
          <w:rFonts w:cstheme="minorHAnsi"/>
        </w:rPr>
        <w:t>?</w:t>
      </w:r>
    </w:p>
    <w:p w14:paraId="2D6B72DB" w14:textId="7A2D0FF3" w:rsidR="00481019" w:rsidRDefault="00481019" w:rsidP="00436245">
      <w:pPr>
        <w:pStyle w:val="Listenabsatz"/>
        <w:numPr>
          <w:ilvl w:val="0"/>
          <w:numId w:val="13"/>
        </w:numPr>
      </w:pPr>
      <w:r>
        <w:t xml:space="preserve">Ist jemand aus </w:t>
      </w:r>
      <w:r w:rsidR="00D77D48">
        <w:t xml:space="preserve">dem </w:t>
      </w:r>
      <w:r w:rsidR="002D5618">
        <w:t>Führungs</w:t>
      </w:r>
      <w:r>
        <w:t xml:space="preserve">stab oder </w:t>
      </w:r>
      <w:r w:rsidR="009E02C9">
        <w:t xml:space="preserve">dem Kirchgemeindevorstand </w:t>
      </w:r>
      <w:r>
        <w:t xml:space="preserve">persönlich betroffen (Ausstand)? </w:t>
      </w:r>
    </w:p>
    <w:p w14:paraId="2C8DDEB4" w14:textId="3D3B72F1" w:rsidR="00481019" w:rsidRDefault="00481019" w:rsidP="00436245">
      <w:pPr>
        <w:pStyle w:val="Listenabsatz"/>
        <w:numPr>
          <w:ilvl w:val="0"/>
          <w:numId w:val="13"/>
        </w:numPr>
      </w:pPr>
      <w:r>
        <w:t xml:space="preserve">Wird ein externer Support zur Führungsunterstützung benötigt? </w:t>
      </w:r>
    </w:p>
    <w:p w14:paraId="59A577BB" w14:textId="30512380" w:rsidR="00481019" w:rsidRDefault="00481019" w:rsidP="00436245">
      <w:pPr>
        <w:pStyle w:val="Listenabsatz"/>
        <w:numPr>
          <w:ilvl w:val="0"/>
          <w:numId w:val="13"/>
        </w:numPr>
      </w:pPr>
      <w:r>
        <w:t xml:space="preserve">Müssen betroffene Personen besonders geschützt </w:t>
      </w:r>
      <w:r w:rsidR="0096288F">
        <w:t>oder</w:t>
      </w:r>
      <w:r>
        <w:t xml:space="preserve"> betreut werden? </w:t>
      </w:r>
    </w:p>
    <w:p w14:paraId="3BEF20B1" w14:textId="259F4E81" w:rsidR="00481019" w:rsidRDefault="00481019" w:rsidP="00436245">
      <w:pPr>
        <w:pStyle w:val="Listenabsatz"/>
        <w:numPr>
          <w:ilvl w:val="0"/>
          <w:numId w:val="13"/>
        </w:numPr>
      </w:pPr>
      <w:r>
        <w:t xml:space="preserve">Braucht es: Care-Team, Notfallseelsorge, Koordination mit Behörden (Polizei, KESB)? </w:t>
      </w:r>
    </w:p>
    <w:p w14:paraId="2C82317D" w14:textId="109C1FF3" w:rsidR="00481019" w:rsidRDefault="00481019" w:rsidP="00436245">
      <w:pPr>
        <w:pStyle w:val="Listenabsatz"/>
        <w:numPr>
          <w:ilvl w:val="0"/>
          <w:numId w:val="13"/>
        </w:numPr>
      </w:pPr>
      <w:r>
        <w:t>Sind sämtliche Social</w:t>
      </w:r>
      <w:r w:rsidR="002D5618">
        <w:t>-</w:t>
      </w:r>
      <w:r>
        <w:t xml:space="preserve">Media-Kanäle betreut (Moderation, Wording, Intervention)? </w:t>
      </w:r>
    </w:p>
    <w:p w14:paraId="19B14A80" w14:textId="67333561" w:rsidR="00481019" w:rsidRDefault="00481019" w:rsidP="00436245">
      <w:pPr>
        <w:pStyle w:val="Listenabsatz"/>
        <w:numPr>
          <w:ilvl w:val="0"/>
          <w:numId w:val="13"/>
        </w:numPr>
      </w:pPr>
      <w:r>
        <w:t xml:space="preserve">Drohen schwerwiegende langfristige Folgen (Schädigung der Reputation)? </w:t>
      </w:r>
    </w:p>
    <w:p w14:paraId="30B62405" w14:textId="77777777" w:rsidR="0076219E" w:rsidRDefault="0076219E" w:rsidP="0013666C">
      <w:pPr>
        <w:pStyle w:val="Default"/>
        <w:spacing w:line="280" w:lineRule="exact"/>
        <w:ind w:left="360"/>
        <w:rPr>
          <w:color w:val="auto"/>
          <w:sz w:val="20"/>
          <w:szCs w:val="20"/>
        </w:rPr>
      </w:pPr>
    </w:p>
    <w:p w14:paraId="4183CBEB" w14:textId="75D0E7CA" w:rsidR="00481019" w:rsidRPr="00CC3D8F" w:rsidRDefault="0076219E" w:rsidP="0013666C">
      <w:pPr>
        <w:pStyle w:val="Default"/>
        <w:spacing w:line="280" w:lineRule="exact"/>
        <w:ind w:left="360"/>
        <w:rPr>
          <w:i/>
          <w:iCs/>
          <w:color w:val="auto"/>
          <w:sz w:val="20"/>
          <w:szCs w:val="20"/>
        </w:rPr>
      </w:pPr>
      <w:r w:rsidRPr="00CC3D8F">
        <w:rPr>
          <w:i/>
          <w:iCs/>
          <w:color w:val="auto"/>
          <w:sz w:val="20"/>
          <w:szCs w:val="20"/>
        </w:rPr>
        <w:t xml:space="preserve">Die sorgfältige Analyse hilft, sich vor Überraschungen und langfristiger Belastung zu schützen. </w:t>
      </w:r>
    </w:p>
    <w:p w14:paraId="542DE70F" w14:textId="77777777" w:rsidR="00113167" w:rsidRDefault="00113167" w:rsidP="00556069">
      <w:pPr>
        <w:pStyle w:val="Default"/>
        <w:spacing w:line="280" w:lineRule="exact"/>
        <w:rPr>
          <w:i/>
          <w:iCs/>
          <w:color w:val="auto"/>
          <w:sz w:val="20"/>
          <w:szCs w:val="20"/>
        </w:rPr>
      </w:pPr>
    </w:p>
    <w:p w14:paraId="30F74100" w14:textId="57CA809A" w:rsidR="004B5C75" w:rsidRDefault="004B5C75" w:rsidP="00436245">
      <w:pPr>
        <w:pStyle w:val="berschrift3"/>
        <w:numPr>
          <w:ilvl w:val="0"/>
          <w:numId w:val="4"/>
        </w:numPr>
        <w:ind w:left="360"/>
      </w:pPr>
      <w:r>
        <w:t>Massnahmen und Aufgaben</w:t>
      </w:r>
    </w:p>
    <w:p w14:paraId="50A6D693" w14:textId="334DBCDB" w:rsidR="00481019" w:rsidRPr="00D77D48" w:rsidRDefault="0096288F" w:rsidP="0013666C">
      <w:pPr>
        <w:pStyle w:val="Default"/>
        <w:spacing w:line="280" w:lineRule="exact"/>
        <w:ind w:left="360"/>
        <w:rPr>
          <w:rFonts w:ascii="Calibri" w:hAnsi="Calibri" w:cs="Calibri"/>
          <w:color w:val="auto"/>
          <w:sz w:val="20"/>
          <w:szCs w:val="20"/>
        </w:rPr>
      </w:pPr>
      <w:r>
        <w:rPr>
          <w:color w:val="auto"/>
          <w:sz w:val="20"/>
          <w:szCs w:val="20"/>
        </w:rPr>
        <w:t>Leitfragen:</w:t>
      </w:r>
      <w:r w:rsidR="00AC557B">
        <w:rPr>
          <w:color w:val="auto"/>
          <w:sz w:val="20"/>
          <w:szCs w:val="20"/>
        </w:rPr>
        <w:t xml:space="preserve"> </w:t>
      </w:r>
    </w:p>
    <w:p w14:paraId="6EC125E9" w14:textId="04ADF7C9" w:rsidR="00481019" w:rsidRPr="001E4C97" w:rsidRDefault="00481019" w:rsidP="00436245">
      <w:pPr>
        <w:pStyle w:val="Default"/>
        <w:numPr>
          <w:ilvl w:val="0"/>
          <w:numId w:val="13"/>
        </w:numPr>
        <w:spacing w:line="280" w:lineRule="exact"/>
        <w:rPr>
          <w:color w:val="auto"/>
          <w:sz w:val="20"/>
          <w:szCs w:val="20"/>
        </w:rPr>
      </w:pPr>
      <w:r w:rsidRPr="001E4C97">
        <w:rPr>
          <w:color w:val="auto"/>
          <w:sz w:val="20"/>
          <w:szCs w:val="20"/>
        </w:rPr>
        <w:t xml:space="preserve">Wen betrifft die </w:t>
      </w:r>
      <w:r w:rsidR="002D5618">
        <w:rPr>
          <w:color w:val="auto"/>
          <w:sz w:val="20"/>
          <w:szCs w:val="20"/>
        </w:rPr>
        <w:t>ausserordentliche Situation</w:t>
      </w:r>
      <w:r w:rsidRPr="001E4C97">
        <w:rPr>
          <w:color w:val="auto"/>
          <w:sz w:val="20"/>
          <w:szCs w:val="20"/>
        </w:rPr>
        <w:t xml:space="preserve">? </w:t>
      </w:r>
    </w:p>
    <w:p w14:paraId="02D8454C" w14:textId="642965BC" w:rsidR="00481019" w:rsidRPr="001E4C97" w:rsidRDefault="00481019" w:rsidP="00436245">
      <w:pPr>
        <w:pStyle w:val="Default"/>
        <w:numPr>
          <w:ilvl w:val="0"/>
          <w:numId w:val="13"/>
        </w:numPr>
        <w:spacing w:line="280" w:lineRule="exact"/>
        <w:rPr>
          <w:color w:val="auto"/>
          <w:sz w:val="20"/>
          <w:szCs w:val="20"/>
        </w:rPr>
      </w:pPr>
      <w:r w:rsidRPr="001E4C97">
        <w:rPr>
          <w:color w:val="auto"/>
          <w:sz w:val="20"/>
          <w:szCs w:val="20"/>
        </w:rPr>
        <w:t xml:space="preserve">Was ist zu tun? </w:t>
      </w:r>
    </w:p>
    <w:p w14:paraId="3DE72C95" w14:textId="66511EE0" w:rsidR="00481019" w:rsidRPr="001E4C97" w:rsidRDefault="00481019" w:rsidP="00436245">
      <w:pPr>
        <w:pStyle w:val="Default"/>
        <w:numPr>
          <w:ilvl w:val="0"/>
          <w:numId w:val="13"/>
        </w:numPr>
        <w:spacing w:line="280" w:lineRule="exact"/>
        <w:rPr>
          <w:color w:val="auto"/>
          <w:sz w:val="20"/>
          <w:szCs w:val="20"/>
        </w:rPr>
      </w:pPr>
      <w:r w:rsidRPr="001E4C97">
        <w:rPr>
          <w:color w:val="auto"/>
          <w:sz w:val="20"/>
          <w:szCs w:val="20"/>
        </w:rPr>
        <w:t>Wer hat was zu tun</w:t>
      </w:r>
      <w:r w:rsidR="001E4C97">
        <w:rPr>
          <w:color w:val="auto"/>
          <w:sz w:val="20"/>
          <w:szCs w:val="20"/>
        </w:rPr>
        <w:t xml:space="preserve"> und bis wann?</w:t>
      </w:r>
      <w:r w:rsidRPr="001E4C97">
        <w:rPr>
          <w:color w:val="auto"/>
          <w:sz w:val="20"/>
          <w:szCs w:val="20"/>
        </w:rPr>
        <w:t xml:space="preserve"> </w:t>
      </w:r>
    </w:p>
    <w:p w14:paraId="47D62C97" w14:textId="0F7361CB" w:rsidR="00481019" w:rsidRDefault="00481019" w:rsidP="00436245">
      <w:pPr>
        <w:pStyle w:val="Default"/>
        <w:numPr>
          <w:ilvl w:val="0"/>
          <w:numId w:val="13"/>
        </w:numPr>
        <w:spacing w:line="280" w:lineRule="exact"/>
        <w:rPr>
          <w:color w:val="auto"/>
          <w:sz w:val="20"/>
          <w:szCs w:val="20"/>
        </w:rPr>
      </w:pPr>
      <w:r w:rsidRPr="001E4C97">
        <w:rPr>
          <w:color w:val="auto"/>
          <w:sz w:val="20"/>
          <w:szCs w:val="20"/>
        </w:rPr>
        <w:t xml:space="preserve">Wer hat wem Rückmeldung zu erstatten? </w:t>
      </w:r>
    </w:p>
    <w:p w14:paraId="543D1A54" w14:textId="5B76005C" w:rsidR="001E4C97" w:rsidRDefault="001E4C97" w:rsidP="00436245">
      <w:pPr>
        <w:pStyle w:val="Default"/>
        <w:numPr>
          <w:ilvl w:val="0"/>
          <w:numId w:val="13"/>
        </w:numPr>
        <w:spacing w:line="280" w:lineRule="exact"/>
        <w:rPr>
          <w:color w:val="auto"/>
          <w:sz w:val="20"/>
          <w:szCs w:val="20"/>
        </w:rPr>
      </w:pPr>
      <w:r>
        <w:rPr>
          <w:color w:val="auto"/>
          <w:sz w:val="20"/>
          <w:szCs w:val="20"/>
        </w:rPr>
        <w:t>Kommunikation mit einer Stimme sicherstellen</w:t>
      </w:r>
      <w:r w:rsidRPr="001E4C97">
        <w:rPr>
          <w:color w:val="auto"/>
          <w:sz w:val="20"/>
          <w:szCs w:val="20"/>
        </w:rPr>
        <w:t xml:space="preserve"> </w:t>
      </w:r>
    </w:p>
    <w:p w14:paraId="4C6D9692" w14:textId="2DC9CDD2" w:rsidR="00E83B11" w:rsidRDefault="00364102" w:rsidP="00436245">
      <w:pPr>
        <w:pStyle w:val="Default"/>
        <w:numPr>
          <w:ilvl w:val="0"/>
          <w:numId w:val="13"/>
        </w:numPr>
        <w:spacing w:line="280" w:lineRule="exact"/>
        <w:rPr>
          <w:color w:val="auto"/>
          <w:sz w:val="20"/>
          <w:szCs w:val="20"/>
        </w:rPr>
      </w:pPr>
      <w:r>
        <w:rPr>
          <w:color w:val="auto"/>
          <w:sz w:val="20"/>
          <w:szCs w:val="20"/>
        </w:rPr>
        <w:t xml:space="preserve">Option: </w:t>
      </w:r>
      <w:r w:rsidR="00E83B11">
        <w:rPr>
          <w:color w:val="auto"/>
          <w:sz w:val="20"/>
          <w:szCs w:val="20"/>
        </w:rPr>
        <w:t>Führungstreffen mit K</w:t>
      </w:r>
      <w:r w:rsidR="004B513E">
        <w:rPr>
          <w:color w:val="auto"/>
          <w:sz w:val="20"/>
          <w:szCs w:val="20"/>
        </w:rPr>
        <w:t>irchenvorstand</w:t>
      </w:r>
    </w:p>
    <w:p w14:paraId="22AF935C" w14:textId="77777777" w:rsidR="00327639" w:rsidRDefault="00327639" w:rsidP="0013666C">
      <w:pPr>
        <w:pStyle w:val="Default"/>
        <w:spacing w:line="280" w:lineRule="exact"/>
        <w:ind w:left="360"/>
        <w:rPr>
          <w:i/>
          <w:iCs/>
          <w:color w:val="auto"/>
          <w:sz w:val="20"/>
          <w:szCs w:val="20"/>
        </w:rPr>
      </w:pPr>
    </w:p>
    <w:p w14:paraId="76DC05DF" w14:textId="1FFF5D6B" w:rsidR="00AC557B" w:rsidRPr="00CC3D8F" w:rsidRDefault="00AC557B" w:rsidP="0013666C">
      <w:pPr>
        <w:pStyle w:val="Default"/>
        <w:spacing w:line="280" w:lineRule="exact"/>
        <w:ind w:left="360"/>
        <w:rPr>
          <w:i/>
          <w:iCs/>
          <w:color w:val="auto"/>
          <w:sz w:val="20"/>
          <w:szCs w:val="20"/>
        </w:rPr>
      </w:pPr>
      <w:r w:rsidRPr="00CC3D8F">
        <w:rPr>
          <w:i/>
          <w:iCs/>
          <w:color w:val="auto"/>
          <w:sz w:val="20"/>
          <w:szCs w:val="20"/>
        </w:rPr>
        <w:t xml:space="preserve">Ziel ist es, Schaden zu begrenzen und Personen zu schützen. Zudem soll definiert werden, was in der bevorstehenden Phase der ausserordentlichen Situation zu erreichen ist. </w:t>
      </w:r>
    </w:p>
    <w:p w14:paraId="63FD9842" w14:textId="77777777" w:rsidR="00113167" w:rsidRDefault="00113167" w:rsidP="00556069">
      <w:pPr>
        <w:pStyle w:val="Default"/>
        <w:spacing w:line="280" w:lineRule="exact"/>
        <w:rPr>
          <w:i/>
          <w:iCs/>
          <w:color w:val="auto"/>
          <w:sz w:val="20"/>
          <w:szCs w:val="20"/>
        </w:rPr>
      </w:pPr>
    </w:p>
    <w:p w14:paraId="1721087E" w14:textId="37027E57" w:rsidR="00FA7F86" w:rsidRDefault="00352445" w:rsidP="00436245">
      <w:pPr>
        <w:pStyle w:val="berschrift3"/>
        <w:numPr>
          <w:ilvl w:val="0"/>
          <w:numId w:val="4"/>
        </w:numPr>
        <w:ind w:left="360"/>
      </w:pPr>
      <w:r>
        <w:t>Führungstreffen</w:t>
      </w:r>
    </w:p>
    <w:p w14:paraId="2DE8BF5B" w14:textId="54C9FF3D" w:rsidR="00FA7F86" w:rsidRDefault="00FA7F86" w:rsidP="0013666C">
      <w:pPr>
        <w:pStyle w:val="Default"/>
        <w:spacing w:line="280" w:lineRule="exact"/>
        <w:ind w:left="360"/>
        <w:rPr>
          <w:rFonts w:ascii="Calibri" w:hAnsi="Calibri" w:cs="Calibri"/>
          <w:color w:val="auto"/>
          <w:sz w:val="20"/>
          <w:szCs w:val="20"/>
        </w:rPr>
      </w:pPr>
      <w:r>
        <w:rPr>
          <w:color w:val="auto"/>
          <w:sz w:val="20"/>
          <w:szCs w:val="20"/>
        </w:rPr>
        <w:t>Standardisierte Struktur</w:t>
      </w:r>
      <w:r w:rsidR="00A72B6D">
        <w:rPr>
          <w:color w:val="auto"/>
          <w:sz w:val="20"/>
          <w:szCs w:val="20"/>
        </w:rPr>
        <w:t xml:space="preserve"> für Meetings</w:t>
      </w:r>
      <w:r>
        <w:rPr>
          <w:color w:val="auto"/>
          <w:sz w:val="20"/>
          <w:szCs w:val="20"/>
        </w:rPr>
        <w:t>:</w:t>
      </w:r>
    </w:p>
    <w:p w14:paraId="6E5407FA" w14:textId="31E9C489" w:rsidR="00113167" w:rsidRPr="002510BD" w:rsidRDefault="0013666C" w:rsidP="00436245">
      <w:pPr>
        <w:pStyle w:val="Default"/>
        <w:numPr>
          <w:ilvl w:val="0"/>
          <w:numId w:val="13"/>
        </w:numPr>
        <w:spacing w:line="280" w:lineRule="exact"/>
        <w:rPr>
          <w:color w:val="auto"/>
          <w:sz w:val="20"/>
          <w:szCs w:val="20"/>
        </w:rPr>
      </w:pPr>
      <w:r>
        <w:rPr>
          <w:color w:val="auto"/>
          <w:sz w:val="20"/>
          <w:szCs w:val="20"/>
        </w:rPr>
        <w:t>G</w:t>
      </w:r>
      <w:r w:rsidR="00113167" w:rsidRPr="002510BD">
        <w:rPr>
          <w:color w:val="auto"/>
          <w:sz w:val="20"/>
          <w:szCs w:val="20"/>
        </w:rPr>
        <w:t>robe Übersicht über die gesamte Lage zusammentragen</w:t>
      </w:r>
    </w:p>
    <w:p w14:paraId="28C30685" w14:textId="5A55FD11" w:rsidR="00113167" w:rsidRPr="002510BD" w:rsidRDefault="00113167" w:rsidP="00436245">
      <w:pPr>
        <w:pStyle w:val="Default"/>
        <w:numPr>
          <w:ilvl w:val="0"/>
          <w:numId w:val="13"/>
        </w:numPr>
        <w:spacing w:line="280" w:lineRule="exact"/>
        <w:rPr>
          <w:color w:val="auto"/>
          <w:sz w:val="20"/>
          <w:szCs w:val="20"/>
        </w:rPr>
      </w:pPr>
      <w:r w:rsidRPr="002510BD">
        <w:rPr>
          <w:color w:val="auto"/>
          <w:sz w:val="20"/>
          <w:szCs w:val="20"/>
        </w:rPr>
        <w:t>Aufträge: Stand der Arbeiten abrufen</w:t>
      </w:r>
    </w:p>
    <w:p w14:paraId="5CDDEA2A" w14:textId="70258E0A" w:rsidR="00113167" w:rsidRPr="002510BD" w:rsidRDefault="0013666C" w:rsidP="00436245">
      <w:pPr>
        <w:pStyle w:val="Default"/>
        <w:numPr>
          <w:ilvl w:val="0"/>
          <w:numId w:val="13"/>
        </w:numPr>
        <w:spacing w:line="280" w:lineRule="exact"/>
        <w:rPr>
          <w:color w:val="auto"/>
          <w:sz w:val="20"/>
          <w:szCs w:val="20"/>
        </w:rPr>
      </w:pPr>
      <w:r>
        <w:rPr>
          <w:color w:val="auto"/>
          <w:sz w:val="20"/>
          <w:szCs w:val="20"/>
        </w:rPr>
        <w:t>N</w:t>
      </w:r>
      <w:r w:rsidR="00113167" w:rsidRPr="002510BD">
        <w:rPr>
          <w:color w:val="auto"/>
          <w:sz w:val="20"/>
          <w:szCs w:val="20"/>
        </w:rPr>
        <w:t>eue Fakten sammeln</w:t>
      </w:r>
    </w:p>
    <w:p w14:paraId="486D42E5" w14:textId="6BC70067" w:rsidR="00113167" w:rsidRPr="002510BD" w:rsidRDefault="00113167" w:rsidP="00436245">
      <w:pPr>
        <w:pStyle w:val="Default"/>
        <w:numPr>
          <w:ilvl w:val="0"/>
          <w:numId w:val="13"/>
        </w:numPr>
        <w:spacing w:line="280" w:lineRule="exact"/>
        <w:rPr>
          <w:color w:val="auto"/>
          <w:sz w:val="20"/>
          <w:szCs w:val="20"/>
        </w:rPr>
      </w:pPr>
      <w:r w:rsidRPr="002510BD">
        <w:rPr>
          <w:color w:val="auto"/>
          <w:sz w:val="20"/>
          <w:szCs w:val="20"/>
        </w:rPr>
        <w:t>Lage neu beurteilen</w:t>
      </w:r>
    </w:p>
    <w:p w14:paraId="22AC2BC7" w14:textId="4C67697A" w:rsidR="00113167" w:rsidRPr="002510BD" w:rsidRDefault="00113167" w:rsidP="00436245">
      <w:pPr>
        <w:pStyle w:val="Default"/>
        <w:numPr>
          <w:ilvl w:val="0"/>
          <w:numId w:val="13"/>
        </w:numPr>
        <w:spacing w:line="280" w:lineRule="exact"/>
        <w:rPr>
          <w:color w:val="auto"/>
          <w:sz w:val="20"/>
          <w:szCs w:val="20"/>
        </w:rPr>
      </w:pPr>
      <w:r w:rsidRPr="002510BD">
        <w:rPr>
          <w:color w:val="auto"/>
          <w:sz w:val="20"/>
          <w:szCs w:val="20"/>
        </w:rPr>
        <w:t>Ziel für die nächsten Schritte festlegen</w:t>
      </w:r>
    </w:p>
    <w:p w14:paraId="421829F0" w14:textId="3646431D" w:rsidR="00113167" w:rsidRPr="002510BD" w:rsidRDefault="00113167" w:rsidP="00436245">
      <w:pPr>
        <w:pStyle w:val="Default"/>
        <w:numPr>
          <w:ilvl w:val="0"/>
          <w:numId w:val="13"/>
        </w:numPr>
        <w:spacing w:line="280" w:lineRule="exact"/>
        <w:rPr>
          <w:color w:val="auto"/>
          <w:sz w:val="20"/>
          <w:szCs w:val="20"/>
        </w:rPr>
      </w:pPr>
      <w:r w:rsidRPr="002510BD">
        <w:rPr>
          <w:color w:val="auto"/>
          <w:sz w:val="20"/>
          <w:szCs w:val="20"/>
        </w:rPr>
        <w:t>Massnahmen einleiten</w:t>
      </w:r>
    </w:p>
    <w:p w14:paraId="340DC251" w14:textId="4089888D" w:rsidR="00113167" w:rsidRPr="002510BD" w:rsidRDefault="00113167" w:rsidP="00436245">
      <w:pPr>
        <w:pStyle w:val="Default"/>
        <w:numPr>
          <w:ilvl w:val="0"/>
          <w:numId w:val="13"/>
        </w:numPr>
        <w:spacing w:line="280" w:lineRule="exact"/>
        <w:rPr>
          <w:color w:val="auto"/>
          <w:sz w:val="20"/>
          <w:szCs w:val="20"/>
        </w:rPr>
      </w:pPr>
      <w:r w:rsidRPr="002510BD">
        <w:rPr>
          <w:color w:val="auto"/>
          <w:sz w:val="20"/>
          <w:szCs w:val="20"/>
        </w:rPr>
        <w:t>Aufträge erteilen, allenfalls delegieren; Fristen für die Aufträge festlegen</w:t>
      </w:r>
    </w:p>
    <w:p w14:paraId="0EE46702" w14:textId="77485AF7" w:rsidR="00113167" w:rsidRPr="002510BD" w:rsidRDefault="00113167" w:rsidP="00436245">
      <w:pPr>
        <w:pStyle w:val="Default"/>
        <w:numPr>
          <w:ilvl w:val="0"/>
          <w:numId w:val="13"/>
        </w:numPr>
        <w:spacing w:line="280" w:lineRule="exact"/>
        <w:rPr>
          <w:color w:val="auto"/>
          <w:sz w:val="20"/>
          <w:szCs w:val="20"/>
        </w:rPr>
      </w:pPr>
      <w:r w:rsidRPr="002510BD">
        <w:rPr>
          <w:color w:val="auto"/>
          <w:sz w:val="20"/>
          <w:szCs w:val="20"/>
        </w:rPr>
        <w:t>Kommunikation und Kommunikationsstufen (intern / extern) festlegen</w:t>
      </w:r>
    </w:p>
    <w:p w14:paraId="6B507970" w14:textId="2DD6BC74" w:rsidR="00113167" w:rsidRPr="002510BD" w:rsidRDefault="0013666C" w:rsidP="00436245">
      <w:pPr>
        <w:pStyle w:val="Default"/>
        <w:numPr>
          <w:ilvl w:val="0"/>
          <w:numId w:val="13"/>
        </w:numPr>
        <w:spacing w:line="280" w:lineRule="exact"/>
        <w:rPr>
          <w:color w:val="auto"/>
          <w:sz w:val="20"/>
          <w:szCs w:val="20"/>
        </w:rPr>
      </w:pPr>
      <w:r>
        <w:rPr>
          <w:color w:val="auto"/>
          <w:sz w:val="20"/>
          <w:szCs w:val="20"/>
        </w:rPr>
        <w:t>Z</w:t>
      </w:r>
      <w:r w:rsidR="00113167" w:rsidRPr="002510BD">
        <w:rPr>
          <w:color w:val="auto"/>
          <w:sz w:val="20"/>
          <w:szCs w:val="20"/>
        </w:rPr>
        <w:t>usätzliche, fachliche Unterstützung erwägen und beschliessen</w:t>
      </w:r>
    </w:p>
    <w:p w14:paraId="094FA2FF" w14:textId="22087866" w:rsidR="00113167" w:rsidRDefault="0013666C" w:rsidP="00436245">
      <w:pPr>
        <w:pStyle w:val="Default"/>
        <w:numPr>
          <w:ilvl w:val="0"/>
          <w:numId w:val="13"/>
        </w:numPr>
        <w:spacing w:line="280" w:lineRule="exact"/>
        <w:rPr>
          <w:color w:val="auto"/>
          <w:sz w:val="20"/>
          <w:szCs w:val="20"/>
        </w:rPr>
      </w:pPr>
      <w:r>
        <w:rPr>
          <w:color w:val="auto"/>
          <w:sz w:val="20"/>
          <w:szCs w:val="20"/>
        </w:rPr>
        <w:t>N</w:t>
      </w:r>
      <w:r w:rsidR="00113167" w:rsidRPr="002510BD">
        <w:rPr>
          <w:color w:val="auto"/>
          <w:sz w:val="20"/>
          <w:szCs w:val="20"/>
        </w:rPr>
        <w:t>ächste</w:t>
      </w:r>
      <w:r w:rsidR="00620B1A">
        <w:rPr>
          <w:color w:val="auto"/>
          <w:sz w:val="20"/>
          <w:szCs w:val="20"/>
        </w:rPr>
        <w:t xml:space="preserve"> Termine</w:t>
      </w:r>
      <w:r w:rsidR="00113167" w:rsidRPr="002510BD">
        <w:rPr>
          <w:color w:val="auto"/>
          <w:sz w:val="20"/>
          <w:szCs w:val="20"/>
        </w:rPr>
        <w:t xml:space="preserve"> festlege</w:t>
      </w:r>
      <w:r w:rsidR="00113167">
        <w:rPr>
          <w:color w:val="auto"/>
          <w:sz w:val="20"/>
          <w:szCs w:val="20"/>
        </w:rPr>
        <w:t>n</w:t>
      </w:r>
    </w:p>
    <w:p w14:paraId="4F2CB3ED" w14:textId="39FF94C2" w:rsidR="00113167" w:rsidRDefault="0013666C" w:rsidP="00436245">
      <w:pPr>
        <w:pStyle w:val="Default"/>
        <w:numPr>
          <w:ilvl w:val="0"/>
          <w:numId w:val="13"/>
        </w:numPr>
        <w:spacing w:line="280" w:lineRule="exact"/>
        <w:rPr>
          <w:color w:val="auto"/>
          <w:sz w:val="20"/>
          <w:szCs w:val="20"/>
        </w:rPr>
      </w:pPr>
      <w:r>
        <w:rPr>
          <w:color w:val="auto"/>
          <w:sz w:val="20"/>
          <w:szCs w:val="20"/>
        </w:rPr>
        <w:t>K</w:t>
      </w:r>
      <w:r w:rsidR="00113167">
        <w:rPr>
          <w:color w:val="auto"/>
          <w:sz w:val="20"/>
          <w:szCs w:val="20"/>
        </w:rPr>
        <w:t>urzes Debriefing</w:t>
      </w:r>
    </w:p>
    <w:p w14:paraId="1D1DFF52" w14:textId="77777777" w:rsidR="00113167" w:rsidRDefault="00113167" w:rsidP="00556069">
      <w:pPr>
        <w:pStyle w:val="Default"/>
        <w:spacing w:line="280" w:lineRule="exact"/>
        <w:rPr>
          <w:i/>
          <w:iCs/>
          <w:color w:val="auto"/>
          <w:sz w:val="20"/>
          <w:szCs w:val="20"/>
        </w:rPr>
      </w:pPr>
    </w:p>
    <w:p w14:paraId="32B1B4F4" w14:textId="4161927B" w:rsidR="0076219E" w:rsidRDefault="0076219E" w:rsidP="00436245">
      <w:pPr>
        <w:pStyle w:val="berschrift3"/>
        <w:numPr>
          <w:ilvl w:val="0"/>
          <w:numId w:val="4"/>
        </w:numPr>
        <w:ind w:left="360"/>
      </w:pPr>
      <w:r w:rsidRPr="00142444">
        <w:t>Kommunikation</w:t>
      </w:r>
      <w:r w:rsidR="00644FC3">
        <w:t xml:space="preserve"> </w:t>
      </w:r>
    </w:p>
    <w:p w14:paraId="4954880E" w14:textId="6A4D7D27" w:rsidR="005E30D0" w:rsidRPr="00D77D48" w:rsidRDefault="005E30D0" w:rsidP="0013666C">
      <w:pPr>
        <w:pStyle w:val="Default"/>
        <w:spacing w:line="280" w:lineRule="exact"/>
        <w:ind w:left="360"/>
        <w:rPr>
          <w:rFonts w:ascii="Calibri" w:hAnsi="Calibri" w:cs="Calibri"/>
          <w:color w:val="auto"/>
          <w:sz w:val="20"/>
          <w:szCs w:val="20"/>
        </w:rPr>
      </w:pPr>
      <w:r>
        <w:rPr>
          <w:color w:val="auto"/>
          <w:sz w:val="20"/>
          <w:szCs w:val="20"/>
        </w:rPr>
        <w:t>Sofortmassnahmen:</w:t>
      </w:r>
    </w:p>
    <w:p w14:paraId="4BDA67A4" w14:textId="77A1CFD5" w:rsidR="00B6472B" w:rsidRPr="00B6472B" w:rsidRDefault="0013666C" w:rsidP="00436245">
      <w:pPr>
        <w:pStyle w:val="Default"/>
        <w:numPr>
          <w:ilvl w:val="0"/>
          <w:numId w:val="13"/>
        </w:numPr>
        <w:spacing w:line="280" w:lineRule="exact"/>
        <w:rPr>
          <w:color w:val="auto"/>
          <w:sz w:val="20"/>
          <w:szCs w:val="20"/>
        </w:rPr>
      </w:pPr>
      <w:r>
        <w:rPr>
          <w:color w:val="auto"/>
          <w:sz w:val="20"/>
          <w:szCs w:val="20"/>
        </w:rPr>
        <w:t>S</w:t>
      </w:r>
      <w:r w:rsidR="00B6472B" w:rsidRPr="00B6472B">
        <w:rPr>
          <w:color w:val="auto"/>
          <w:sz w:val="20"/>
          <w:szCs w:val="20"/>
        </w:rPr>
        <w:t xml:space="preserve">pezifische </w:t>
      </w:r>
      <w:r w:rsidR="00520634">
        <w:rPr>
          <w:color w:val="auto"/>
          <w:sz w:val="20"/>
          <w:szCs w:val="20"/>
        </w:rPr>
        <w:t>Personengruppen</w:t>
      </w:r>
      <w:r w:rsidR="00520634" w:rsidRPr="00B6472B">
        <w:rPr>
          <w:color w:val="auto"/>
          <w:sz w:val="20"/>
          <w:szCs w:val="20"/>
        </w:rPr>
        <w:t xml:space="preserve"> </w:t>
      </w:r>
      <w:r w:rsidR="00B6472B" w:rsidRPr="00B6472B">
        <w:rPr>
          <w:color w:val="auto"/>
          <w:sz w:val="20"/>
          <w:szCs w:val="20"/>
        </w:rPr>
        <w:t xml:space="preserve">informieren (Angehörige, </w:t>
      </w:r>
      <w:r w:rsidR="00282684">
        <w:rPr>
          <w:color w:val="auto"/>
          <w:sz w:val="20"/>
          <w:szCs w:val="20"/>
        </w:rPr>
        <w:t>s</w:t>
      </w:r>
      <w:r w:rsidR="00B6472B" w:rsidRPr="00B6472B">
        <w:rPr>
          <w:color w:val="auto"/>
          <w:sz w:val="20"/>
          <w:szCs w:val="20"/>
        </w:rPr>
        <w:t xml:space="preserve">trategische Partner, </w:t>
      </w:r>
      <w:r w:rsidR="00AE0B4B">
        <w:rPr>
          <w:color w:val="auto"/>
          <w:sz w:val="20"/>
          <w:szCs w:val="20"/>
        </w:rPr>
        <w:t>Kirchenregion</w:t>
      </w:r>
      <w:r w:rsidR="00B6472B" w:rsidRPr="00B6472B">
        <w:rPr>
          <w:color w:val="auto"/>
          <w:sz w:val="20"/>
          <w:szCs w:val="20"/>
        </w:rPr>
        <w:t>)</w:t>
      </w:r>
    </w:p>
    <w:p w14:paraId="14C6C9F5" w14:textId="15AF1FC8" w:rsidR="00B6472B" w:rsidRPr="00B6472B" w:rsidRDefault="0013666C" w:rsidP="00436245">
      <w:pPr>
        <w:pStyle w:val="Default"/>
        <w:numPr>
          <w:ilvl w:val="0"/>
          <w:numId w:val="13"/>
        </w:numPr>
        <w:spacing w:line="280" w:lineRule="exact"/>
        <w:rPr>
          <w:color w:val="auto"/>
          <w:sz w:val="20"/>
          <w:szCs w:val="20"/>
        </w:rPr>
      </w:pPr>
      <w:r>
        <w:rPr>
          <w:color w:val="auto"/>
          <w:sz w:val="20"/>
          <w:szCs w:val="20"/>
        </w:rPr>
        <w:t>Z</w:t>
      </w:r>
      <w:r w:rsidR="00F3153E">
        <w:rPr>
          <w:color w:val="auto"/>
          <w:sz w:val="20"/>
          <w:szCs w:val="20"/>
        </w:rPr>
        <w:t xml:space="preserve">uerst </w:t>
      </w:r>
      <w:r w:rsidR="000C0C92">
        <w:rPr>
          <w:color w:val="auto"/>
          <w:sz w:val="20"/>
          <w:szCs w:val="20"/>
        </w:rPr>
        <w:t>i</w:t>
      </w:r>
      <w:r w:rsidR="00B6472B" w:rsidRPr="00B6472B">
        <w:rPr>
          <w:color w:val="auto"/>
          <w:sz w:val="20"/>
          <w:szCs w:val="20"/>
        </w:rPr>
        <w:t>ntern (Mitarbeitende), dann extern kommunizieren</w:t>
      </w:r>
    </w:p>
    <w:p w14:paraId="5F7AA2FC" w14:textId="7A6309CE" w:rsidR="00B6472B" w:rsidRPr="00B6472B" w:rsidRDefault="00B6472B" w:rsidP="00436245">
      <w:pPr>
        <w:pStyle w:val="Default"/>
        <w:numPr>
          <w:ilvl w:val="0"/>
          <w:numId w:val="13"/>
        </w:numPr>
        <w:spacing w:line="280" w:lineRule="exact"/>
        <w:rPr>
          <w:color w:val="auto"/>
          <w:sz w:val="20"/>
          <w:szCs w:val="20"/>
        </w:rPr>
      </w:pPr>
      <w:r w:rsidRPr="00B6472B">
        <w:rPr>
          <w:color w:val="auto"/>
          <w:sz w:val="20"/>
          <w:szCs w:val="20"/>
        </w:rPr>
        <w:lastRenderedPageBreak/>
        <w:t xml:space="preserve">Kommunikationskanäle festlegen (Meeting, </w:t>
      </w:r>
      <w:r w:rsidR="00C01EF9">
        <w:rPr>
          <w:color w:val="auto"/>
          <w:sz w:val="20"/>
          <w:szCs w:val="20"/>
        </w:rPr>
        <w:t>E-</w:t>
      </w:r>
      <w:r w:rsidRPr="00B6472B">
        <w:rPr>
          <w:color w:val="auto"/>
          <w:sz w:val="20"/>
          <w:szCs w:val="20"/>
        </w:rPr>
        <w:t xml:space="preserve">Mail, Website, </w:t>
      </w:r>
      <w:proofErr w:type="spellStart"/>
      <w:r w:rsidRPr="00B6472B">
        <w:rPr>
          <w:color w:val="auto"/>
          <w:sz w:val="20"/>
          <w:szCs w:val="20"/>
        </w:rPr>
        <w:t>Social</w:t>
      </w:r>
      <w:proofErr w:type="spellEnd"/>
      <w:r w:rsidRPr="00B6472B">
        <w:rPr>
          <w:color w:val="auto"/>
          <w:sz w:val="20"/>
          <w:szCs w:val="20"/>
        </w:rPr>
        <w:t xml:space="preserve"> Media etc.)</w:t>
      </w:r>
    </w:p>
    <w:p w14:paraId="635BACD6" w14:textId="4C19BF31" w:rsidR="00B6472B" w:rsidRPr="00B6472B" w:rsidRDefault="00B6472B" w:rsidP="00436245">
      <w:pPr>
        <w:pStyle w:val="Default"/>
        <w:numPr>
          <w:ilvl w:val="0"/>
          <w:numId w:val="13"/>
        </w:numPr>
        <w:spacing w:line="280" w:lineRule="exact"/>
        <w:rPr>
          <w:color w:val="auto"/>
          <w:sz w:val="20"/>
          <w:szCs w:val="20"/>
        </w:rPr>
      </w:pPr>
      <w:r w:rsidRPr="00B6472B">
        <w:rPr>
          <w:color w:val="auto"/>
          <w:sz w:val="20"/>
          <w:szCs w:val="20"/>
        </w:rPr>
        <w:t>Hotline einrichten</w:t>
      </w:r>
    </w:p>
    <w:p w14:paraId="7BE090DD" w14:textId="12C88A9A" w:rsidR="00CC6F7A" w:rsidRDefault="00B6472B" w:rsidP="00436245">
      <w:pPr>
        <w:pStyle w:val="Default"/>
        <w:numPr>
          <w:ilvl w:val="0"/>
          <w:numId w:val="13"/>
        </w:numPr>
        <w:spacing w:line="280" w:lineRule="exact"/>
        <w:rPr>
          <w:color w:val="auto"/>
          <w:sz w:val="20"/>
          <w:szCs w:val="20"/>
        </w:rPr>
      </w:pPr>
      <w:r w:rsidRPr="00B6472B">
        <w:rPr>
          <w:color w:val="auto"/>
          <w:sz w:val="20"/>
          <w:szCs w:val="20"/>
        </w:rPr>
        <w:t xml:space="preserve">Zeitplan für interne und für externe Kommunikation </w:t>
      </w:r>
      <w:r>
        <w:rPr>
          <w:color w:val="auto"/>
          <w:sz w:val="20"/>
          <w:szCs w:val="20"/>
        </w:rPr>
        <w:t xml:space="preserve">erstellen und </w:t>
      </w:r>
      <w:r w:rsidRPr="00B6472B">
        <w:rPr>
          <w:color w:val="auto"/>
          <w:sz w:val="20"/>
          <w:szCs w:val="20"/>
        </w:rPr>
        <w:t>kommunizieren</w:t>
      </w:r>
    </w:p>
    <w:p w14:paraId="527D0FE5" w14:textId="77777777" w:rsidR="00A21FB9" w:rsidRDefault="00A21FB9" w:rsidP="00556069">
      <w:pPr>
        <w:pStyle w:val="Default"/>
        <w:spacing w:line="280" w:lineRule="exact"/>
        <w:rPr>
          <w:color w:val="auto"/>
          <w:sz w:val="20"/>
          <w:szCs w:val="20"/>
        </w:rPr>
      </w:pPr>
    </w:p>
    <w:p w14:paraId="455AA4A1" w14:textId="069E7122" w:rsidR="00A21FB9" w:rsidRPr="00A21FB9" w:rsidRDefault="00380AD8" w:rsidP="00436245">
      <w:pPr>
        <w:pStyle w:val="Default"/>
        <w:numPr>
          <w:ilvl w:val="0"/>
          <w:numId w:val="4"/>
        </w:numPr>
        <w:spacing w:line="280" w:lineRule="exact"/>
        <w:ind w:left="360"/>
        <w:rPr>
          <w:b/>
          <w:bCs/>
          <w:color w:val="auto"/>
          <w:sz w:val="20"/>
          <w:szCs w:val="20"/>
        </w:rPr>
      </w:pPr>
      <w:r>
        <w:rPr>
          <w:b/>
          <w:bCs/>
          <w:color w:val="auto"/>
          <w:sz w:val="20"/>
          <w:szCs w:val="20"/>
        </w:rPr>
        <w:t>Dokumentation</w:t>
      </w:r>
    </w:p>
    <w:p w14:paraId="663197CF" w14:textId="3279FA95" w:rsidR="00A21FB9" w:rsidRPr="00E90F81" w:rsidRDefault="00A21FB9" w:rsidP="0013666C">
      <w:pPr>
        <w:pStyle w:val="Default"/>
        <w:spacing w:line="280" w:lineRule="exact"/>
        <w:ind w:left="360"/>
        <w:rPr>
          <w:color w:val="auto"/>
          <w:sz w:val="20"/>
          <w:szCs w:val="20"/>
        </w:rPr>
      </w:pPr>
      <w:r w:rsidRPr="000C0C92">
        <w:rPr>
          <w:color w:val="auto"/>
          <w:sz w:val="20"/>
          <w:szCs w:val="20"/>
        </w:rPr>
        <w:t xml:space="preserve">Formale, zu protokollierende Handlungen des </w:t>
      </w:r>
      <w:r w:rsidR="000B1FE9">
        <w:rPr>
          <w:color w:val="auto"/>
          <w:sz w:val="20"/>
          <w:szCs w:val="20"/>
        </w:rPr>
        <w:t>Kirchgemeindevorstands</w:t>
      </w:r>
      <w:r w:rsidRPr="000C0C92">
        <w:rPr>
          <w:color w:val="auto"/>
          <w:sz w:val="20"/>
          <w:szCs w:val="20"/>
        </w:rPr>
        <w:t>:</w:t>
      </w:r>
    </w:p>
    <w:p w14:paraId="1799CAD3" w14:textId="0C8EE84B" w:rsidR="00A21FB9" w:rsidRPr="00E90F81" w:rsidRDefault="00A21FB9" w:rsidP="00436245">
      <w:pPr>
        <w:pStyle w:val="Default"/>
        <w:numPr>
          <w:ilvl w:val="0"/>
          <w:numId w:val="13"/>
        </w:numPr>
        <w:spacing w:line="280" w:lineRule="exact"/>
        <w:rPr>
          <w:color w:val="auto"/>
          <w:sz w:val="20"/>
          <w:szCs w:val="20"/>
        </w:rPr>
      </w:pPr>
      <w:r w:rsidRPr="00E90F81">
        <w:rPr>
          <w:color w:val="auto"/>
          <w:sz w:val="20"/>
          <w:szCs w:val="20"/>
        </w:rPr>
        <w:t>Ausserordentliche Beschlüsse sind protokolliert und ausgefertigt</w:t>
      </w:r>
    </w:p>
    <w:p w14:paraId="0206C657" w14:textId="617247A1" w:rsidR="00A21FB9" w:rsidRPr="00E90F81" w:rsidRDefault="00A21FB9" w:rsidP="00436245">
      <w:pPr>
        <w:pStyle w:val="Default"/>
        <w:numPr>
          <w:ilvl w:val="0"/>
          <w:numId w:val="13"/>
        </w:numPr>
        <w:spacing w:line="280" w:lineRule="exact"/>
        <w:rPr>
          <w:color w:val="auto"/>
          <w:sz w:val="20"/>
          <w:szCs w:val="20"/>
        </w:rPr>
      </w:pPr>
      <w:r w:rsidRPr="00E90F81">
        <w:rPr>
          <w:color w:val="auto"/>
          <w:sz w:val="20"/>
          <w:szCs w:val="20"/>
        </w:rPr>
        <w:t>Noch zu bewilligende ausserordentliche, finanzielle Forderungen sind abgegolten</w:t>
      </w:r>
    </w:p>
    <w:p w14:paraId="58F3A83C" w14:textId="5426FB5E" w:rsidR="00A21FB9" w:rsidRPr="00E90F81" w:rsidRDefault="00A21FB9" w:rsidP="00436245">
      <w:pPr>
        <w:pStyle w:val="Default"/>
        <w:numPr>
          <w:ilvl w:val="0"/>
          <w:numId w:val="13"/>
        </w:numPr>
        <w:spacing w:line="280" w:lineRule="exact"/>
        <w:rPr>
          <w:color w:val="auto"/>
          <w:sz w:val="20"/>
          <w:szCs w:val="20"/>
        </w:rPr>
      </w:pPr>
      <w:r w:rsidRPr="00E90F81">
        <w:rPr>
          <w:color w:val="auto"/>
          <w:sz w:val="20"/>
          <w:szCs w:val="20"/>
        </w:rPr>
        <w:t>Juristische Folgehandlungen sind eingeleitet oder abgeschlossen</w:t>
      </w:r>
    </w:p>
    <w:p w14:paraId="1689DB38" w14:textId="76863790" w:rsidR="00A21FB9" w:rsidRPr="00E90F81" w:rsidRDefault="00A21FB9" w:rsidP="00436245">
      <w:pPr>
        <w:pStyle w:val="Default"/>
        <w:numPr>
          <w:ilvl w:val="0"/>
          <w:numId w:val="13"/>
        </w:numPr>
        <w:spacing w:line="280" w:lineRule="exact"/>
        <w:rPr>
          <w:color w:val="auto"/>
          <w:sz w:val="20"/>
          <w:szCs w:val="20"/>
        </w:rPr>
      </w:pPr>
      <w:r w:rsidRPr="00E90F81">
        <w:rPr>
          <w:color w:val="auto"/>
          <w:sz w:val="20"/>
          <w:szCs w:val="20"/>
        </w:rPr>
        <w:t>Auswertungen und Schlussbericht sind erstellt</w:t>
      </w:r>
    </w:p>
    <w:p w14:paraId="41ABC085" w14:textId="77777777" w:rsidR="00A21FB9" w:rsidRPr="00E90F81" w:rsidRDefault="00A21FB9" w:rsidP="00556069">
      <w:pPr>
        <w:pStyle w:val="Default"/>
        <w:spacing w:line="280" w:lineRule="exact"/>
        <w:rPr>
          <w:color w:val="auto"/>
          <w:sz w:val="20"/>
          <w:szCs w:val="20"/>
        </w:rPr>
      </w:pPr>
    </w:p>
    <w:p w14:paraId="656F0878" w14:textId="160E772A" w:rsidR="00A21FB9" w:rsidRPr="00A21FB9" w:rsidRDefault="00A21FB9" w:rsidP="00436245">
      <w:pPr>
        <w:pStyle w:val="Default"/>
        <w:numPr>
          <w:ilvl w:val="0"/>
          <w:numId w:val="4"/>
        </w:numPr>
        <w:spacing w:line="280" w:lineRule="exact"/>
        <w:ind w:left="360"/>
        <w:rPr>
          <w:b/>
          <w:bCs/>
          <w:color w:val="auto"/>
          <w:sz w:val="20"/>
          <w:szCs w:val="20"/>
        </w:rPr>
      </w:pPr>
      <w:r>
        <w:rPr>
          <w:b/>
          <w:bCs/>
          <w:color w:val="auto"/>
          <w:sz w:val="20"/>
          <w:szCs w:val="20"/>
        </w:rPr>
        <w:t>Evaluation</w:t>
      </w:r>
      <w:r w:rsidR="00FC0B44">
        <w:rPr>
          <w:b/>
          <w:bCs/>
          <w:color w:val="auto"/>
          <w:sz w:val="20"/>
          <w:szCs w:val="20"/>
        </w:rPr>
        <w:t xml:space="preserve"> und Bericht im </w:t>
      </w:r>
      <w:r w:rsidR="000B1FE9">
        <w:rPr>
          <w:b/>
          <w:bCs/>
          <w:color w:val="auto"/>
          <w:sz w:val="20"/>
          <w:szCs w:val="20"/>
        </w:rPr>
        <w:t>Kirchgemeindevorstand</w:t>
      </w:r>
    </w:p>
    <w:p w14:paraId="575D0739" w14:textId="3CFCEDC4" w:rsidR="000D2DA3" w:rsidRPr="00E90F81" w:rsidRDefault="000D2DA3" w:rsidP="00436245">
      <w:pPr>
        <w:pStyle w:val="Default"/>
        <w:numPr>
          <w:ilvl w:val="0"/>
          <w:numId w:val="13"/>
        </w:numPr>
        <w:spacing w:line="280" w:lineRule="exact"/>
        <w:rPr>
          <w:color w:val="auto"/>
          <w:sz w:val="20"/>
          <w:szCs w:val="20"/>
        </w:rPr>
      </w:pPr>
      <w:r w:rsidRPr="00E90F81">
        <w:rPr>
          <w:color w:val="auto"/>
          <w:sz w:val="20"/>
          <w:szCs w:val="20"/>
        </w:rPr>
        <w:t xml:space="preserve">Eine Begleitung der Betroffenen ist gewährleistet (Beauftragte sind zu bestimmen). </w:t>
      </w:r>
    </w:p>
    <w:p w14:paraId="26EAFBE9" w14:textId="764F8847" w:rsidR="000D2DA3" w:rsidRPr="00E90F81" w:rsidRDefault="000D2DA3" w:rsidP="00436245">
      <w:pPr>
        <w:pStyle w:val="Default"/>
        <w:numPr>
          <w:ilvl w:val="0"/>
          <w:numId w:val="13"/>
        </w:numPr>
        <w:spacing w:line="280" w:lineRule="exact"/>
        <w:rPr>
          <w:color w:val="auto"/>
          <w:sz w:val="20"/>
          <w:szCs w:val="20"/>
        </w:rPr>
      </w:pPr>
      <w:r w:rsidRPr="00E90F81">
        <w:rPr>
          <w:color w:val="auto"/>
          <w:sz w:val="20"/>
          <w:szCs w:val="20"/>
        </w:rPr>
        <w:t xml:space="preserve">Die </w:t>
      </w:r>
      <w:r w:rsidR="00F73A30">
        <w:rPr>
          <w:color w:val="auto"/>
          <w:sz w:val="20"/>
          <w:szCs w:val="20"/>
        </w:rPr>
        <w:t>Situation</w:t>
      </w:r>
      <w:r w:rsidRPr="00E90F81">
        <w:rPr>
          <w:color w:val="auto"/>
          <w:sz w:val="20"/>
          <w:szCs w:val="20"/>
        </w:rPr>
        <w:t xml:space="preserve"> ist mit den Schlüsselpersonen ausgewertet und aufgearbeitet. </w:t>
      </w:r>
    </w:p>
    <w:p w14:paraId="1FCEEA32" w14:textId="4919523A" w:rsidR="000D2DA3" w:rsidRPr="00E90F81" w:rsidRDefault="000D2DA3" w:rsidP="00436245">
      <w:pPr>
        <w:pStyle w:val="Default"/>
        <w:numPr>
          <w:ilvl w:val="0"/>
          <w:numId w:val="13"/>
        </w:numPr>
        <w:spacing w:line="280" w:lineRule="exact"/>
        <w:rPr>
          <w:color w:val="auto"/>
          <w:sz w:val="20"/>
          <w:szCs w:val="20"/>
        </w:rPr>
      </w:pPr>
      <w:r w:rsidRPr="00E90F81">
        <w:rPr>
          <w:color w:val="auto"/>
          <w:sz w:val="20"/>
          <w:szCs w:val="20"/>
        </w:rPr>
        <w:t>Kommunikation, Reputation und Rezeption in den Medien sind ausgewertet</w:t>
      </w:r>
      <w:r>
        <w:rPr>
          <w:color w:val="auto"/>
          <w:sz w:val="20"/>
          <w:szCs w:val="20"/>
        </w:rPr>
        <w:t xml:space="preserve"> (Monitoring).</w:t>
      </w:r>
    </w:p>
    <w:p w14:paraId="559EBBF1" w14:textId="6B63F5E8" w:rsidR="00F26BDF" w:rsidRDefault="000D2DA3" w:rsidP="0000220E">
      <w:pPr>
        <w:pStyle w:val="Default"/>
        <w:numPr>
          <w:ilvl w:val="0"/>
          <w:numId w:val="13"/>
        </w:numPr>
        <w:spacing w:line="280" w:lineRule="exact"/>
        <w:rPr>
          <w:color w:val="auto"/>
          <w:sz w:val="20"/>
          <w:szCs w:val="20"/>
        </w:rPr>
      </w:pPr>
      <w:r w:rsidRPr="000F291D">
        <w:rPr>
          <w:color w:val="auto"/>
          <w:sz w:val="20"/>
          <w:szCs w:val="20"/>
        </w:rPr>
        <w:t xml:space="preserve">Interne und externe Beteiligte sind verdankt (Kirchenpflegen, Pfarrämter, Mitarbeitende, Polizei, Sanität, Regierung, Medien etc.). </w:t>
      </w:r>
    </w:p>
    <w:p w14:paraId="6E91144D" w14:textId="5DE576E7" w:rsidR="00573A49" w:rsidRPr="00E90F81" w:rsidRDefault="00573A49" w:rsidP="00573A49">
      <w:pPr>
        <w:pStyle w:val="Default"/>
        <w:numPr>
          <w:ilvl w:val="0"/>
          <w:numId w:val="13"/>
        </w:numPr>
        <w:spacing w:line="280" w:lineRule="exact"/>
        <w:rPr>
          <w:color w:val="auto"/>
          <w:sz w:val="20"/>
          <w:szCs w:val="20"/>
        </w:rPr>
      </w:pPr>
      <w:r w:rsidRPr="00E90F81">
        <w:rPr>
          <w:color w:val="auto"/>
          <w:sz w:val="20"/>
          <w:szCs w:val="20"/>
        </w:rPr>
        <w:t xml:space="preserve">Was lässt sich vorkehren, um eine Krise vorgängig abzuwenden? </w:t>
      </w:r>
    </w:p>
    <w:p w14:paraId="4EC4B11A" w14:textId="3226077A" w:rsidR="00573A49" w:rsidRPr="00E90F81" w:rsidRDefault="00573A49" w:rsidP="00573A49">
      <w:pPr>
        <w:pStyle w:val="Default"/>
        <w:numPr>
          <w:ilvl w:val="0"/>
          <w:numId w:val="13"/>
        </w:numPr>
        <w:spacing w:line="280" w:lineRule="exact"/>
        <w:rPr>
          <w:color w:val="auto"/>
          <w:sz w:val="20"/>
          <w:szCs w:val="20"/>
        </w:rPr>
      </w:pPr>
      <w:r w:rsidRPr="00E90F81">
        <w:rPr>
          <w:color w:val="auto"/>
          <w:sz w:val="20"/>
          <w:szCs w:val="20"/>
        </w:rPr>
        <w:t xml:space="preserve">Braucht es strukturelle / personelle Anpassungen? </w:t>
      </w:r>
    </w:p>
    <w:p w14:paraId="54DC843A" w14:textId="0EE5A485" w:rsidR="00B85995" w:rsidRDefault="00B85995" w:rsidP="00556069">
      <w:pPr>
        <w:spacing w:line="240" w:lineRule="auto"/>
        <w:rPr>
          <w:rFonts w:asciiTheme="majorHAnsi" w:eastAsiaTheme="majorEastAsia" w:hAnsiTheme="majorHAnsi" w:cstheme="majorBidi"/>
          <w:b/>
          <w:caps/>
          <w:spacing w:val="7"/>
          <w:szCs w:val="26"/>
        </w:rPr>
      </w:pPr>
    </w:p>
    <w:p w14:paraId="10A90C80" w14:textId="77777777" w:rsidR="002B39E5" w:rsidRDefault="002B39E5">
      <w:pPr>
        <w:spacing w:line="240" w:lineRule="auto"/>
        <w:rPr>
          <w:rFonts w:asciiTheme="majorHAnsi" w:eastAsiaTheme="majorEastAsia" w:hAnsiTheme="majorHAnsi" w:cstheme="majorBidi"/>
          <w:b/>
          <w:caps/>
          <w:spacing w:val="7"/>
          <w:szCs w:val="26"/>
        </w:rPr>
      </w:pPr>
      <w:r>
        <w:br w:type="page"/>
      </w:r>
    </w:p>
    <w:p w14:paraId="6C6C0F4D" w14:textId="3695173B" w:rsidR="00AD5808" w:rsidRDefault="00AD5808" w:rsidP="00AD5808">
      <w:pPr>
        <w:pStyle w:val="berschrift2"/>
      </w:pPr>
      <w:r>
        <w:lastRenderedPageBreak/>
        <w:t>Anhang</w:t>
      </w:r>
      <w:r w:rsidR="00122A2C">
        <w:t xml:space="preserve"> 1</w:t>
      </w:r>
    </w:p>
    <w:p w14:paraId="35677918" w14:textId="77777777" w:rsidR="0013666C" w:rsidRDefault="0013666C" w:rsidP="0013666C"/>
    <w:p w14:paraId="0C848B36" w14:textId="0E3A60A8" w:rsidR="000A3F7E" w:rsidRDefault="00F73A30" w:rsidP="000A3F7E">
      <w:pPr>
        <w:rPr>
          <w:b/>
          <w:bCs/>
        </w:rPr>
      </w:pPr>
      <w:r>
        <w:rPr>
          <w:b/>
          <w:bCs/>
        </w:rPr>
        <w:t>Kommunikationsgrundsätze für ausserordentliche Situationen</w:t>
      </w:r>
    </w:p>
    <w:p w14:paraId="53DD41A0" w14:textId="7A511E7C" w:rsidR="000A3F7E" w:rsidRDefault="000A3F7E" w:rsidP="000A3F7E">
      <w:r>
        <w:t xml:space="preserve">Diese Grundsätze dienen als Leitfaden für eine effektive </w:t>
      </w:r>
      <w:r w:rsidR="00F73A30">
        <w:t>K</w:t>
      </w:r>
      <w:r>
        <w:t>ommunikation und helfen dabei, das Vertrauen der Beteiligten zu erhalten und die Auswirkungen der Krise zu minimieren:</w:t>
      </w:r>
    </w:p>
    <w:p w14:paraId="6A2B7B01" w14:textId="77777777" w:rsidR="000A3F7E" w:rsidRPr="00436245" w:rsidRDefault="000A3F7E" w:rsidP="000A3F7E">
      <w:pPr>
        <w:rPr>
          <w:b/>
          <w:bCs/>
        </w:rPr>
      </w:pPr>
    </w:p>
    <w:p w14:paraId="5758E900" w14:textId="6A399729" w:rsidR="00BE49F9" w:rsidRDefault="000A3F7E" w:rsidP="00BE49F9">
      <w:pPr>
        <w:pStyle w:val="Listenabsatz"/>
        <w:numPr>
          <w:ilvl w:val="0"/>
          <w:numId w:val="14"/>
        </w:numPr>
      </w:pPr>
      <w:r w:rsidRPr="00436245">
        <w:rPr>
          <w:b/>
          <w:bCs/>
        </w:rPr>
        <w:t>Proaktivität:</w:t>
      </w:r>
      <w:r>
        <w:t xml:space="preserve"> Informationen sollten schnell nach außen getragen werden, da ein Informationsvakuum Gerüchte und Vermutungen schürt. Eine kontinuierliche Planung darüber, wann und wie zuverlässig informiert wird, ist erforderlich. Es ist besser, rasch Informationen zu teilen, auch wenn sie noch nicht vollständig sind.</w:t>
      </w:r>
      <w:r w:rsidR="00BE49F9">
        <w:br/>
      </w:r>
    </w:p>
    <w:p w14:paraId="187B0729" w14:textId="3E68E74C" w:rsidR="000A3F7E" w:rsidRDefault="000A3F7E" w:rsidP="000A3F7E">
      <w:pPr>
        <w:pStyle w:val="Listenabsatz"/>
        <w:numPr>
          <w:ilvl w:val="0"/>
          <w:numId w:val="14"/>
        </w:numPr>
      </w:pPr>
      <w:r w:rsidRPr="00436245">
        <w:rPr>
          <w:b/>
          <w:bCs/>
        </w:rPr>
        <w:t>Einheitliche Stimme (</w:t>
      </w:r>
      <w:proofErr w:type="spellStart"/>
      <w:r w:rsidRPr="00436245">
        <w:rPr>
          <w:b/>
          <w:bCs/>
        </w:rPr>
        <w:t>One</w:t>
      </w:r>
      <w:proofErr w:type="spellEnd"/>
      <w:r w:rsidRPr="00436245">
        <w:rPr>
          <w:b/>
          <w:bCs/>
        </w:rPr>
        <w:t>-Voice):</w:t>
      </w:r>
      <w:r>
        <w:t xml:space="preserve"> In </w:t>
      </w:r>
      <w:r w:rsidR="00F73A30">
        <w:t>ausserordentlichen Situationen</w:t>
      </w:r>
      <w:r>
        <w:t xml:space="preserve"> ist es entscheidend, dass nur </w:t>
      </w:r>
      <w:r w:rsidRPr="00F73A30">
        <w:rPr>
          <w:u w:val="single"/>
        </w:rPr>
        <w:t>eine</w:t>
      </w:r>
      <w:r>
        <w:t xml:space="preserve"> Person Auskunft gibt. Besonders in schweren Krisen wird die Führungskraft als Hauptkommunikatorin für interne und externe Kommunikation wahrgenommen. Klarheit und Verantwortungsbewusstsein werden geschätzt.</w:t>
      </w:r>
      <w:r w:rsidR="00BE49F9">
        <w:br/>
      </w:r>
    </w:p>
    <w:p w14:paraId="42CE6398" w14:textId="597E1B8F" w:rsidR="000A3F7E" w:rsidRDefault="000A3F7E" w:rsidP="000A3F7E">
      <w:pPr>
        <w:pStyle w:val="Listenabsatz"/>
        <w:numPr>
          <w:ilvl w:val="0"/>
          <w:numId w:val="14"/>
        </w:numPr>
      </w:pPr>
      <w:r w:rsidRPr="00436245">
        <w:rPr>
          <w:b/>
          <w:bCs/>
        </w:rPr>
        <w:t>Priorisierung der internen Kommunikation:</w:t>
      </w:r>
      <w:r>
        <w:t xml:space="preserve"> Betroffene und Mitarbeitende sollten vor oder zumindest zeitgleich mit der Öffentlichkeit informiert werden. Die Identifikation der Mitarbeitenden mit der Organisation wird durch eine frühzeitige und ernsthafte Kommunikation gefördert. Die Auswahl geeigneter Kommunikationskanäle ist entscheidend.</w:t>
      </w:r>
      <w:r w:rsidR="00BE49F9">
        <w:br/>
      </w:r>
    </w:p>
    <w:p w14:paraId="02CFA4CD" w14:textId="55F42BB1" w:rsidR="000A3F7E" w:rsidRDefault="000A3F7E" w:rsidP="000A3F7E">
      <w:pPr>
        <w:pStyle w:val="Listenabsatz"/>
        <w:numPr>
          <w:ilvl w:val="0"/>
          <w:numId w:val="14"/>
        </w:numPr>
      </w:pPr>
      <w:r w:rsidRPr="00436245">
        <w:rPr>
          <w:b/>
          <w:bCs/>
        </w:rPr>
        <w:t xml:space="preserve">Schnelligkeit, Transparenz und Ehrlichkeit: </w:t>
      </w:r>
      <w:r>
        <w:t xml:space="preserve">Kommunikation zielt darauf ab, Glaubwürdigkeit zu erhalten oder wiederherzustellen. Auch nach der </w:t>
      </w:r>
      <w:r w:rsidR="00F73A30">
        <w:t xml:space="preserve">ausserordentlichen Situation </w:t>
      </w:r>
      <w:r>
        <w:t>bleibt die Reputation der Kirche von höchster Bedeutung. Es ist wichtig, nichts zu beschönigen oder zu verschleiern und immer höchstmögliche Transparenz zu wahren.</w:t>
      </w:r>
      <w:r w:rsidR="00BE49F9">
        <w:br/>
      </w:r>
    </w:p>
    <w:p w14:paraId="72F1F322" w14:textId="133D10FA" w:rsidR="000A3F7E" w:rsidRDefault="000A3F7E" w:rsidP="000A3F7E">
      <w:pPr>
        <w:pStyle w:val="Listenabsatz"/>
        <w:numPr>
          <w:ilvl w:val="0"/>
          <w:numId w:val="14"/>
        </w:numPr>
      </w:pPr>
      <w:r w:rsidRPr="00436245">
        <w:rPr>
          <w:b/>
          <w:bCs/>
        </w:rPr>
        <w:t>Empathie:</w:t>
      </w:r>
      <w:r>
        <w:t xml:space="preserve"> Die Bedürfnisse der betroffenen Menschen stehen im Mittelpunkt. Die Kirche wird für ihr Mitgefühl mit den Betroffenen geschätzt. Es ist wichtig, ehrlich und einfühlsam zu kommunizieren, um Zynismus zu vermeiden.</w:t>
      </w:r>
      <w:r w:rsidR="00BE49F9">
        <w:br/>
      </w:r>
    </w:p>
    <w:p w14:paraId="47095511" w14:textId="5C7CFFD6" w:rsidR="000A3F7E" w:rsidRDefault="000A3F7E" w:rsidP="000A3F7E">
      <w:pPr>
        <w:pStyle w:val="Listenabsatz"/>
        <w:numPr>
          <w:ilvl w:val="0"/>
          <w:numId w:val="14"/>
        </w:numPr>
      </w:pPr>
      <w:r w:rsidRPr="00436245">
        <w:rPr>
          <w:b/>
          <w:bCs/>
        </w:rPr>
        <w:t>Vermeidung von "</w:t>
      </w:r>
      <w:proofErr w:type="spellStart"/>
      <w:r w:rsidRPr="00436245">
        <w:rPr>
          <w:b/>
          <w:bCs/>
        </w:rPr>
        <w:t>No</w:t>
      </w:r>
      <w:proofErr w:type="spellEnd"/>
      <w:r w:rsidRPr="00436245">
        <w:rPr>
          <w:b/>
          <w:bCs/>
        </w:rPr>
        <w:t xml:space="preserve"> </w:t>
      </w:r>
      <w:proofErr w:type="spellStart"/>
      <w:r w:rsidRPr="00436245">
        <w:rPr>
          <w:b/>
          <w:bCs/>
        </w:rPr>
        <w:t>comment</w:t>
      </w:r>
      <w:proofErr w:type="spellEnd"/>
      <w:r>
        <w:t>": Auch wenn der Schutz der Persönlichkeitsrechte oberste Priorität hat, sollte vermieden werden, keine Informationen preiszugeben. "</w:t>
      </w:r>
      <w:proofErr w:type="spellStart"/>
      <w:r>
        <w:t>No</w:t>
      </w:r>
      <w:proofErr w:type="spellEnd"/>
      <w:r>
        <w:t xml:space="preserve"> </w:t>
      </w:r>
      <w:proofErr w:type="spellStart"/>
      <w:r>
        <w:t>comment</w:t>
      </w:r>
      <w:proofErr w:type="spellEnd"/>
      <w:r>
        <w:t>" fördert Spekulationen und ist inakzeptabel. Selbst bei begrenzten Informationen sollte</w:t>
      </w:r>
      <w:r w:rsidR="00DB66F4">
        <w:t>n</w:t>
      </w:r>
      <w:r>
        <w:t xml:space="preserve"> Offenheit und Bereitschaft zur Kommunikation gezeigt werden.</w:t>
      </w:r>
      <w:r w:rsidR="00BE49F9">
        <w:br/>
      </w:r>
    </w:p>
    <w:p w14:paraId="4C11455E" w14:textId="0E68E61F" w:rsidR="000A3F7E" w:rsidRDefault="000A3F7E" w:rsidP="000A3F7E">
      <w:pPr>
        <w:pStyle w:val="Listenabsatz"/>
        <w:numPr>
          <w:ilvl w:val="0"/>
          <w:numId w:val="14"/>
        </w:numPr>
      </w:pPr>
      <w:r w:rsidRPr="00436245">
        <w:rPr>
          <w:b/>
          <w:bCs/>
        </w:rPr>
        <w:t>Objektivität:</w:t>
      </w:r>
      <w:r>
        <w:t xml:space="preserve"> Es werden nur Fakten berichtet, ohne Informationen zu laufenden Verfahren oder Schuldzuweisungen. Fakten helfen, Klarheit zu schaffen, während Vermutungen vermieden werden sollten. Es ist wichtig, die Identität der Betroffenen zu schützen und jede Aussage auf ihre Wahrheit zu überprüfen.</w:t>
      </w:r>
      <w:r w:rsidR="00BE49F9">
        <w:br/>
      </w:r>
    </w:p>
    <w:p w14:paraId="15367FE2" w14:textId="0CE4EA26" w:rsidR="002B39E5" w:rsidRDefault="000A3F7E" w:rsidP="00C664A6">
      <w:pPr>
        <w:pStyle w:val="Listenabsatz"/>
        <w:numPr>
          <w:ilvl w:val="0"/>
          <w:numId w:val="14"/>
        </w:numPr>
      </w:pPr>
      <w:r w:rsidRPr="00BE49F9">
        <w:rPr>
          <w:b/>
          <w:bCs/>
        </w:rPr>
        <w:t>Kontinuität:</w:t>
      </w:r>
      <w:r>
        <w:t xml:space="preserve"> Der Informationsfluss sollte kontinuierlich aufrechterhalten werden, auch über den Zeitpunkt der unmittelbaren Krise hinaus. Die Kommunikation mit den Medien sollte weitergeführt werden, um Partnerschaften bei der Bewältigung der </w:t>
      </w:r>
      <w:r w:rsidR="00F73A30">
        <w:t>ausserordentlichen Situation</w:t>
      </w:r>
      <w:r>
        <w:t xml:space="preserve"> aufrechtzuerhalten.</w:t>
      </w:r>
    </w:p>
    <w:p w14:paraId="2B51173D" w14:textId="77777777" w:rsidR="000A3F7E" w:rsidRDefault="000A3F7E" w:rsidP="000A3F7E">
      <w:pPr>
        <w:spacing w:line="240" w:lineRule="auto"/>
        <w:rPr>
          <w:sz w:val="16"/>
          <w:szCs w:val="16"/>
        </w:rPr>
      </w:pPr>
    </w:p>
    <w:p w14:paraId="22A3F7A6" w14:textId="77777777" w:rsidR="004B68AC" w:rsidRDefault="004B68AC" w:rsidP="00556069">
      <w:pPr>
        <w:pStyle w:val="Aufzhlungszeichen"/>
        <w:numPr>
          <w:ilvl w:val="0"/>
          <w:numId w:val="0"/>
        </w:numPr>
        <w:spacing w:line="280" w:lineRule="exact"/>
        <w:ind w:left="170" w:hanging="170"/>
        <w:jc w:val="both"/>
        <w:rPr>
          <w:sz w:val="16"/>
          <w:szCs w:val="16"/>
        </w:rPr>
      </w:pPr>
    </w:p>
    <w:p w14:paraId="1C7D568B" w14:textId="262155D7" w:rsidR="00122A2C" w:rsidRPr="0075402A" w:rsidRDefault="00AB01C8">
      <w:pPr>
        <w:spacing w:line="240" w:lineRule="auto"/>
        <w:rPr>
          <w:i/>
          <w:iCs/>
        </w:rPr>
      </w:pPr>
      <w:r w:rsidRPr="0075402A">
        <w:rPr>
          <w:i/>
          <w:iCs/>
        </w:rPr>
        <w:t xml:space="preserve">Der Leitfaden wurde erstellt in Anlehnung an </w:t>
      </w:r>
      <w:r w:rsidR="001F3B5F" w:rsidRPr="0075402A">
        <w:rPr>
          <w:i/>
          <w:iCs/>
        </w:rPr>
        <w:t>das Papier</w:t>
      </w:r>
      <w:r w:rsidR="006653E8" w:rsidRPr="0075402A">
        <w:rPr>
          <w:i/>
          <w:iCs/>
        </w:rPr>
        <w:t xml:space="preserve"> "</w:t>
      </w:r>
      <w:r w:rsidR="00D16C19" w:rsidRPr="0075402A">
        <w:rPr>
          <w:i/>
          <w:iCs/>
        </w:rPr>
        <w:t>Kirchgemeinden bei Krisen. Handeln und Kommunizieren</w:t>
      </w:r>
      <w:r w:rsidR="001F3B5F" w:rsidRPr="0075402A">
        <w:rPr>
          <w:i/>
          <w:iCs/>
        </w:rPr>
        <w:t xml:space="preserve"> – eine Handreichung</w:t>
      </w:r>
      <w:r w:rsidR="006653E8" w:rsidRPr="0075402A">
        <w:rPr>
          <w:i/>
          <w:iCs/>
        </w:rPr>
        <w:t>"</w:t>
      </w:r>
      <w:r w:rsidR="00555C2A" w:rsidRPr="0075402A">
        <w:rPr>
          <w:i/>
          <w:iCs/>
        </w:rPr>
        <w:t xml:space="preserve"> der </w:t>
      </w:r>
      <w:r w:rsidR="00D37FEA" w:rsidRPr="0075402A">
        <w:rPr>
          <w:i/>
          <w:iCs/>
        </w:rPr>
        <w:t>R</w:t>
      </w:r>
      <w:r w:rsidR="004F5990" w:rsidRPr="0075402A">
        <w:rPr>
          <w:i/>
          <w:iCs/>
        </w:rPr>
        <w:t>eformierten Kirche Kanton Zürich.</w:t>
      </w:r>
      <w:r w:rsidR="00122A2C" w:rsidRPr="0075402A">
        <w:rPr>
          <w:i/>
          <w:iCs/>
        </w:rPr>
        <w:br w:type="page"/>
      </w:r>
    </w:p>
    <w:p w14:paraId="049D3A62" w14:textId="1D685CCB" w:rsidR="00122A2C" w:rsidRDefault="00122A2C" w:rsidP="00122A2C">
      <w:pPr>
        <w:pStyle w:val="berschrift2"/>
      </w:pPr>
      <w:r>
        <w:lastRenderedPageBreak/>
        <w:t>Anhang 2</w:t>
      </w:r>
    </w:p>
    <w:p w14:paraId="0178BF4E" w14:textId="76CED049" w:rsidR="00122A2C" w:rsidRDefault="00122A2C" w:rsidP="00122A2C"/>
    <w:p w14:paraId="15990C41" w14:textId="4624ADCF" w:rsidR="00AA041B" w:rsidRPr="00AF4D33" w:rsidRDefault="00AA041B" w:rsidP="00AA041B">
      <w:pPr>
        <w:rPr>
          <w:i/>
          <w:iCs/>
        </w:rPr>
      </w:pPr>
      <w:r w:rsidRPr="00AF4D33">
        <w:rPr>
          <w:i/>
          <w:iCs/>
        </w:rPr>
        <w:t>Jeder Schritt wird laufend dokumentiert</w:t>
      </w:r>
      <w:r w:rsidR="00633860">
        <w:rPr>
          <w:i/>
          <w:iCs/>
        </w:rPr>
        <w:t>.</w:t>
      </w:r>
    </w:p>
    <w:p w14:paraId="77A276EA" w14:textId="32AAFFFD" w:rsidR="00AA041B" w:rsidRDefault="00AA041B" w:rsidP="00122A2C"/>
    <w:p w14:paraId="104FCD1C" w14:textId="0CB30565" w:rsidR="00122A2C" w:rsidRPr="008B39C7" w:rsidRDefault="00122A2C" w:rsidP="00122A2C">
      <w:r>
        <w:rPr>
          <w:noProof/>
        </w:rPr>
        <mc:AlternateContent>
          <mc:Choice Requires="wps">
            <w:drawing>
              <wp:anchor distT="0" distB="0" distL="114300" distR="114300" simplePos="0" relativeHeight="251658246" behindDoc="0" locked="0" layoutInCell="1" allowOverlap="1" wp14:anchorId="318B03C8" wp14:editId="1E515649">
                <wp:simplePos x="0" y="0"/>
                <wp:positionH relativeFrom="margin">
                  <wp:posOffset>2022170</wp:posOffset>
                </wp:positionH>
                <wp:positionV relativeFrom="paragraph">
                  <wp:posOffset>78105</wp:posOffset>
                </wp:positionV>
                <wp:extent cx="1704441" cy="518464"/>
                <wp:effectExtent l="0" t="0" r="10160" b="15240"/>
                <wp:wrapNone/>
                <wp:docPr id="1563416279" name="Flussdiagramm: Grenzstelle 21"/>
                <wp:cNvGraphicFramePr/>
                <a:graphic xmlns:a="http://schemas.openxmlformats.org/drawingml/2006/main">
                  <a:graphicData uri="http://schemas.microsoft.com/office/word/2010/wordprocessingShape">
                    <wps:wsp>
                      <wps:cNvSpPr/>
                      <wps:spPr>
                        <a:xfrm>
                          <a:off x="0" y="0"/>
                          <a:ext cx="1704441" cy="518464"/>
                        </a:xfrm>
                        <a:prstGeom prst="flowChartTerminator">
                          <a:avLst/>
                        </a:prstGeom>
                        <a:solidFill>
                          <a:schemeClr val="bg1">
                            <a:lumMod val="9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57B3F015" w14:textId="77777777" w:rsidR="00122A2C" w:rsidRPr="00626CA2" w:rsidRDefault="00122A2C" w:rsidP="00122A2C">
                            <w:pPr>
                              <w:pStyle w:val="Standardklein811"/>
                              <w:jc w:val="center"/>
                              <w:rPr>
                                <w:color w:val="000000" w:themeColor="text1"/>
                              </w:rPr>
                            </w:pPr>
                            <w:r w:rsidRPr="00626CA2">
                              <w:rPr>
                                <w:color w:val="000000" w:themeColor="text1"/>
                              </w:rPr>
                              <w:t>Meldung Ereignis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8B03C8" id="_x0000_t116" coordsize="21600,21600" o:spt="116" path="m3475,qx,10800,3475,21600l18125,21600qx21600,10800,18125,xe">
                <v:stroke joinstyle="miter"/>
                <v:path gradientshapeok="t" o:connecttype="rect" textboxrect="1018,3163,20582,18437"/>
              </v:shapetype>
              <v:shape id="Flussdiagramm: Grenzstelle 21" o:spid="_x0000_s1026" type="#_x0000_t116" style="position:absolute;margin-left:159.25pt;margin-top:6.15pt;width:134.2pt;height:40.8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" fillcolor="#f2f2f2 [3052]" strokecolor="#000b14 [484]" strokeweight="1pt">
                <v:textbox>
                  <w:txbxContent>
                    <w:p w14:paraId="57B3F015" w14:textId="77777777" w:rsidR="00122A2C" w:rsidRPr="00626CA2" w:rsidRDefault="00122A2C" w:rsidP="00122A2C">
                      <w:pPr>
                        <w:pStyle w:val="Standardklein811"/>
                        <w:jc w:val="center"/>
                        <w:rPr>
                          <w:color w:val="000000" w:themeColor="text1"/>
                        </w:rPr>
                      </w:pPr>
                      <w:r w:rsidRPr="00626CA2">
                        <w:rPr>
                          <w:color w:val="000000" w:themeColor="text1"/>
                        </w:rPr>
                        <w:t>Meldung Ereignis</w:t>
                      </w:r>
                    </w:p>
                  </w:txbxContent>
                </v:textbox>
                <w10:wrap anchorx="margin"/>
              </v:shape>
            </w:pict>
          </mc:Fallback>
        </mc:AlternateContent>
      </w:r>
      <w:r w:rsidR="00AA041B">
        <w:t xml:space="preserve"> </w:t>
      </w:r>
    </w:p>
    <w:p w14:paraId="607C605F" w14:textId="22E15BEB" w:rsidR="00122A2C" w:rsidRPr="00626CA2" w:rsidRDefault="00122A2C" w:rsidP="00122A2C"/>
    <w:p w14:paraId="1E8A0082" w14:textId="5C619ECD" w:rsidR="00122A2C" w:rsidRPr="00357739" w:rsidRDefault="00122A2C" w:rsidP="00122A2C">
      <w:r>
        <w:rPr>
          <w:noProof/>
        </w:rPr>
        <mc:AlternateContent>
          <mc:Choice Requires="wps">
            <w:drawing>
              <wp:anchor distT="45720" distB="45720" distL="114300" distR="114300" simplePos="0" relativeHeight="251658254" behindDoc="0" locked="0" layoutInCell="1" allowOverlap="1" wp14:anchorId="149BF3D6" wp14:editId="0878E2A4">
                <wp:simplePos x="0" y="0"/>
                <wp:positionH relativeFrom="column">
                  <wp:posOffset>2257425</wp:posOffset>
                </wp:positionH>
                <wp:positionV relativeFrom="paragraph">
                  <wp:posOffset>1586125</wp:posOffset>
                </wp:positionV>
                <wp:extent cx="1323340" cy="1404620"/>
                <wp:effectExtent l="0" t="0" r="0" b="0"/>
                <wp:wrapSquare wrapText="bothSides"/>
                <wp:docPr id="54111207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340" cy="1404620"/>
                        </a:xfrm>
                        <a:prstGeom prst="rect">
                          <a:avLst/>
                        </a:prstGeom>
                        <a:noFill/>
                        <a:ln w="9525">
                          <a:noFill/>
                          <a:miter lim="800000"/>
                          <a:headEnd/>
                          <a:tailEnd/>
                        </a:ln>
                      </wps:spPr>
                      <wps:txbx>
                        <w:txbxContent>
                          <w:p w14:paraId="2D0E3264" w14:textId="77777777" w:rsidR="00122A2C" w:rsidRPr="008B39C7" w:rsidRDefault="00122A2C" w:rsidP="00122A2C">
                            <w:pPr>
                              <w:rPr>
                                <w:sz w:val="16"/>
                                <w:szCs w:val="16"/>
                              </w:rPr>
                            </w:pPr>
                            <w:r w:rsidRPr="008B39C7">
                              <w:rPr>
                                <w:sz w:val="16"/>
                                <w:szCs w:val="16"/>
                              </w:rPr>
                              <w:t>Zuständigkeit gegeben?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9BF3D6" id="_x0000_t202" coordsize="21600,21600" o:spt="202" path="m,l,21600r21600,l21600,xe">
                <v:stroke joinstyle="miter"/>
                <v:path gradientshapeok="t" o:connecttype="rect"/>
              </v:shapetype>
              <v:shape id="Textfeld 2" o:spid="_x0000_s1027" type="#_x0000_t202" style="position:absolute;margin-left:177.75pt;margin-top:124.9pt;width:104.2pt;height:110.6pt;z-index:25165825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" filled="f" stroked="f">
                <v:textbox style="mso-fit-shape-to-text:t">
                  <w:txbxContent>
                    <w:p w14:paraId="2D0E3264" w14:textId="77777777" w:rsidR="00122A2C" w:rsidRPr="008B39C7" w:rsidRDefault="00122A2C" w:rsidP="00122A2C">
                      <w:pPr>
                        <w:rPr>
                          <w:sz w:val="16"/>
                          <w:szCs w:val="16"/>
                        </w:rPr>
                      </w:pPr>
                      <w:r w:rsidRPr="008B39C7">
                        <w:rPr>
                          <w:sz w:val="16"/>
                          <w:szCs w:val="16"/>
                        </w:rPr>
                        <w:t>Zuständigkeit gegeben?</w:t>
                      </w:r>
                    </w:p>
                  </w:txbxContent>
                </v:textbox>
                <w10:wrap type="square"/>
              </v:shape>
            </w:pict>
          </mc:Fallback>
        </mc:AlternateContent>
      </w:r>
      <w:r>
        <w:rPr>
          <w:noProof/>
        </w:rPr>
        <mc:AlternateContent>
          <mc:Choice Requires="wps">
            <w:drawing>
              <wp:anchor distT="0" distB="0" distL="114300" distR="114300" simplePos="0" relativeHeight="251658252" behindDoc="0" locked="0" layoutInCell="1" allowOverlap="1" wp14:anchorId="40A86B86" wp14:editId="6FACF22B">
                <wp:simplePos x="0" y="0"/>
                <wp:positionH relativeFrom="margin">
                  <wp:posOffset>2031895</wp:posOffset>
                </wp:positionH>
                <wp:positionV relativeFrom="paragraph">
                  <wp:posOffset>1379220</wp:posOffset>
                </wp:positionV>
                <wp:extent cx="1700530" cy="774065"/>
                <wp:effectExtent l="19050" t="19050" r="13970" b="45085"/>
                <wp:wrapNone/>
                <wp:docPr id="494991626" name="Flussdiagramm: Verzweigung 23"/>
                <wp:cNvGraphicFramePr/>
                <a:graphic xmlns:a="http://schemas.openxmlformats.org/drawingml/2006/main">
                  <a:graphicData uri="http://schemas.microsoft.com/office/word/2010/wordprocessingShape">
                    <wps:wsp>
                      <wps:cNvSpPr/>
                      <wps:spPr>
                        <a:xfrm>
                          <a:off x="0" y="0"/>
                          <a:ext cx="1700530" cy="774065"/>
                        </a:xfrm>
                        <a:prstGeom prst="flowChartDecision">
                          <a:avLst/>
                        </a:prstGeom>
                        <a:solidFill>
                          <a:schemeClr val="bg1">
                            <a:lumMod val="9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0B832710" w14:textId="77777777" w:rsidR="00122A2C" w:rsidRDefault="00122A2C" w:rsidP="00122A2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A86B86" id="_x0000_t110" coordsize="21600,21600" o:spt="110" path="m10800,l,10800,10800,21600,21600,10800xe">
                <v:stroke joinstyle="miter"/>
                <v:path gradientshapeok="t" o:connecttype="rect" textboxrect="5400,5400,16200,16200"/>
              </v:shapetype>
              <v:shape id="Flussdiagramm: Verzweigung 23" o:spid="_x0000_s1028" type="#_x0000_t110" style="position:absolute;margin-left:160pt;margin-top:108.6pt;width:133.9pt;height:60.95pt;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" fillcolor="#f2f2f2 [3052]" strokecolor="#000b14 [484]" strokeweight="1pt">
                <v:textbox>
                  <w:txbxContent>
                    <w:p w14:paraId="0B832710" w14:textId="77777777" w:rsidR="00122A2C" w:rsidRDefault="00122A2C" w:rsidP="00122A2C"/>
                  </w:txbxContent>
                </v:textbox>
                <w10:wrap anchorx="margin"/>
              </v:shape>
            </w:pict>
          </mc:Fallback>
        </mc:AlternateContent>
      </w:r>
      <w:r>
        <w:rPr>
          <w:noProof/>
        </w:rPr>
        <mc:AlternateContent>
          <mc:Choice Requires="wps">
            <w:drawing>
              <wp:anchor distT="0" distB="0" distL="114300" distR="114300" simplePos="0" relativeHeight="251658247" behindDoc="0" locked="0" layoutInCell="1" allowOverlap="1" wp14:anchorId="4A0AD476" wp14:editId="27211784">
                <wp:simplePos x="0" y="0"/>
                <wp:positionH relativeFrom="column">
                  <wp:posOffset>2884065</wp:posOffset>
                </wp:positionH>
                <wp:positionV relativeFrom="paragraph">
                  <wp:posOffset>1028065</wp:posOffset>
                </wp:positionV>
                <wp:extent cx="0" cy="353695"/>
                <wp:effectExtent l="76200" t="0" r="76200" b="65405"/>
                <wp:wrapNone/>
                <wp:docPr id="2004048331" name="Gerade Verbindung mit Pfeil 32"/>
                <wp:cNvGraphicFramePr/>
                <a:graphic xmlns:a="http://schemas.openxmlformats.org/drawingml/2006/main">
                  <a:graphicData uri="http://schemas.microsoft.com/office/word/2010/wordprocessingShape">
                    <wps:wsp>
                      <wps:cNvCnPr/>
                      <wps:spPr>
                        <a:xfrm>
                          <a:off x="0" y="0"/>
                          <a:ext cx="0" cy="35369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430D311A" id="_x0000_t32" coordsize="21600,21600" o:spt="32" o:oned="t" path="m,l21600,21600e" filled="f">
                <v:path arrowok="t" fillok="f" o:connecttype="none"/>
                <o:lock v:ext="edit" shapetype="t"/>
              </v:shapetype>
              <v:shape id="Gerade Verbindung mit Pfeil 32" o:spid="_x0000_s1026" type="#_x0000_t32" style="position:absolute;margin-left:227.1pt;margin-top:80.95pt;width:0;height:27.85pt;z-index:251658247;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" strokecolor="black [3200]" strokeweight=".5pt">
                <v:stroke endarrow="block" joinstyle="miter"/>
              </v:shape>
            </w:pict>
          </mc:Fallback>
        </mc:AlternateContent>
      </w:r>
      <w:r>
        <w:rPr>
          <w:noProof/>
        </w:rPr>
        <mc:AlternateContent>
          <mc:Choice Requires="wps">
            <w:drawing>
              <wp:anchor distT="0" distB="0" distL="114300" distR="114300" simplePos="0" relativeHeight="251658240" behindDoc="0" locked="0" layoutInCell="1" allowOverlap="1" wp14:anchorId="0CFA9B43" wp14:editId="59D1CAAB">
                <wp:simplePos x="0" y="0"/>
                <wp:positionH relativeFrom="margin">
                  <wp:posOffset>2003425</wp:posOffset>
                </wp:positionH>
                <wp:positionV relativeFrom="paragraph">
                  <wp:posOffset>505460</wp:posOffset>
                </wp:positionV>
                <wp:extent cx="1724660" cy="525780"/>
                <wp:effectExtent l="0" t="0" r="27940" b="26670"/>
                <wp:wrapNone/>
                <wp:docPr id="1178088711" name="Flussdiagramm: Prozess 2"/>
                <wp:cNvGraphicFramePr/>
                <a:graphic xmlns:a="http://schemas.openxmlformats.org/drawingml/2006/main">
                  <a:graphicData uri="http://schemas.microsoft.com/office/word/2010/wordprocessingShape">
                    <wps:wsp>
                      <wps:cNvSpPr/>
                      <wps:spPr>
                        <a:xfrm>
                          <a:off x="0" y="0"/>
                          <a:ext cx="1724660" cy="525780"/>
                        </a:xfrm>
                        <a:prstGeom prst="flowChartProcess">
                          <a:avLst/>
                        </a:prstGeom>
                        <a:solidFill>
                          <a:schemeClr val="bg1">
                            <a:lumMod val="9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7AE2E101" w14:textId="000ED311" w:rsidR="00122A2C" w:rsidRPr="00626CA2" w:rsidRDefault="00122A2C" w:rsidP="00B855CE">
                            <w:pPr>
                              <w:pStyle w:val="Standardklein811"/>
                              <w:ind w:left="709"/>
                              <w:rPr>
                                <w:color w:val="000000" w:themeColor="text1"/>
                              </w:rPr>
                            </w:pPr>
                            <w:r>
                              <w:rPr>
                                <w:color w:val="000000" w:themeColor="text1"/>
                              </w:rPr>
                              <w:t xml:space="preserve">Erstbeurteilung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FA9B43" id="_x0000_t109" coordsize="21600,21600" o:spt="109" path="m,l,21600r21600,l21600,xe">
                <v:stroke joinstyle="miter"/>
                <v:path gradientshapeok="t" o:connecttype="rect"/>
              </v:shapetype>
              <v:shape id="Flussdiagramm: Prozess 2" o:spid="_x0000_s1029" type="#_x0000_t109" style="position:absolute;margin-left:157.75pt;margin-top:39.8pt;width:135.8pt;height:41.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" fillcolor="#f2f2f2 [3052]" strokecolor="#000b14 [484]" strokeweight="1pt">
                <v:textbox>
                  <w:txbxContent>
                    <w:p w14:paraId="7AE2E101" w14:textId="000ED311" w:rsidR="00122A2C" w:rsidRPr="00626CA2" w:rsidRDefault="00122A2C" w:rsidP="00B855CE">
                      <w:pPr>
                        <w:pStyle w:val="Standardklein811"/>
                        <w:ind w:left="709"/>
                        <w:rPr>
                          <w:color w:val="000000" w:themeColor="text1"/>
                        </w:rPr>
                      </w:pPr>
                      <w:r>
                        <w:rPr>
                          <w:color w:val="000000" w:themeColor="text1"/>
                        </w:rPr>
                        <w:t xml:space="preserve">Erstbeurteilung </w:t>
                      </w:r>
                    </w:p>
                  </w:txbxContent>
                </v:textbox>
                <w10:wrap anchorx="margin"/>
              </v:shape>
            </w:pict>
          </mc:Fallback>
        </mc:AlternateContent>
      </w:r>
      <w:r>
        <w:tab/>
      </w:r>
      <w:r>
        <w:tab/>
      </w:r>
      <w:r>
        <w:tab/>
      </w:r>
      <w:r>
        <w:rPr>
          <w:noProof/>
        </w:rPr>
        <mc:AlternateContent>
          <mc:Choice Requires="wps">
            <w:drawing>
              <wp:anchor distT="0" distB="0" distL="114300" distR="114300" simplePos="0" relativeHeight="251658241" behindDoc="0" locked="0" layoutInCell="1" allowOverlap="1" wp14:anchorId="0A29B4BF" wp14:editId="5812A8E8">
                <wp:simplePos x="0" y="0"/>
                <wp:positionH relativeFrom="margin">
                  <wp:posOffset>14605</wp:posOffset>
                </wp:positionH>
                <wp:positionV relativeFrom="paragraph">
                  <wp:posOffset>2359964</wp:posOffset>
                </wp:positionV>
                <wp:extent cx="1724660" cy="525780"/>
                <wp:effectExtent l="0" t="0" r="27940" b="26670"/>
                <wp:wrapNone/>
                <wp:docPr id="967583960" name="Flussdiagramm: Prozess 2"/>
                <wp:cNvGraphicFramePr/>
                <a:graphic xmlns:a="http://schemas.openxmlformats.org/drawingml/2006/main">
                  <a:graphicData uri="http://schemas.microsoft.com/office/word/2010/wordprocessingShape">
                    <wps:wsp>
                      <wps:cNvSpPr/>
                      <wps:spPr>
                        <a:xfrm>
                          <a:off x="0" y="0"/>
                          <a:ext cx="1724660" cy="525780"/>
                        </a:xfrm>
                        <a:prstGeom prst="flowChartProcess">
                          <a:avLst/>
                        </a:prstGeom>
                        <a:solidFill>
                          <a:schemeClr val="bg1">
                            <a:lumMod val="9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6CDEE8CF" w14:textId="77777777" w:rsidR="00122A2C" w:rsidRPr="00626CA2" w:rsidRDefault="00122A2C" w:rsidP="00122A2C">
                            <w:pPr>
                              <w:pStyle w:val="Standardklein811"/>
                              <w:jc w:val="center"/>
                              <w:rPr>
                                <w:color w:val="000000" w:themeColor="text1"/>
                              </w:rPr>
                            </w:pPr>
                            <w:r>
                              <w:rPr>
                                <w:color w:val="000000" w:themeColor="text1"/>
                              </w:rPr>
                              <w:t>Einberufung Führungsstab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29B4BF" id="_x0000_s1030" type="#_x0000_t109" style="position:absolute;margin-left:1.15pt;margin-top:185.8pt;width:135.8pt;height:41.4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" fillcolor="#f2f2f2 [3052]" strokecolor="#000b14 [484]" strokeweight="1pt">
                <v:textbox>
                  <w:txbxContent>
                    <w:p w14:paraId="6CDEE8CF" w14:textId="77777777" w:rsidR="00122A2C" w:rsidRPr="00626CA2" w:rsidRDefault="00122A2C" w:rsidP="00122A2C">
                      <w:pPr>
                        <w:pStyle w:val="Standardklein811"/>
                        <w:jc w:val="center"/>
                        <w:rPr>
                          <w:color w:val="000000" w:themeColor="text1"/>
                        </w:rPr>
                      </w:pPr>
                      <w:r>
                        <w:rPr>
                          <w:color w:val="000000" w:themeColor="text1"/>
                        </w:rPr>
                        <w:t>Einberufung Führungsstab</w:t>
                      </w:r>
                    </w:p>
                  </w:txbxContent>
                </v:textbox>
                <w10:wrap anchorx="margin"/>
              </v:shape>
            </w:pict>
          </mc:Fallback>
        </mc:AlternateContent>
      </w:r>
    </w:p>
    <w:p w14:paraId="2F422AE2" w14:textId="442C3619" w:rsidR="00122A2C" w:rsidRDefault="00DB5ECD" w:rsidP="00122A2C">
      <w:pPr>
        <w:spacing w:line="240" w:lineRule="auto"/>
      </w:pPr>
      <w:r>
        <w:rPr>
          <w:noProof/>
        </w:rPr>
        <mc:AlternateContent>
          <mc:Choice Requires="wps">
            <w:drawing>
              <wp:anchor distT="45720" distB="45720" distL="114300" distR="114300" simplePos="0" relativeHeight="251658255" behindDoc="1" locked="0" layoutInCell="1" allowOverlap="1" wp14:anchorId="50F15199" wp14:editId="586AAF4A">
                <wp:simplePos x="0" y="0"/>
                <wp:positionH relativeFrom="column">
                  <wp:posOffset>1783080</wp:posOffset>
                </wp:positionH>
                <wp:positionV relativeFrom="paragraph">
                  <wp:posOffset>76835</wp:posOffset>
                </wp:positionV>
                <wp:extent cx="254000" cy="749300"/>
                <wp:effectExtent l="0" t="0" r="0" b="0"/>
                <wp:wrapTight wrapText="bothSides">
                  <wp:wrapPolygon edited="0">
                    <wp:start x="4860" y="0"/>
                    <wp:lineTo x="4860" y="20868"/>
                    <wp:lineTo x="16200" y="20868"/>
                    <wp:lineTo x="16200" y="0"/>
                    <wp:lineTo x="4860" y="0"/>
                  </wp:wrapPolygon>
                </wp:wrapTight>
                <wp:docPr id="36726589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749300"/>
                        </a:xfrm>
                        <a:prstGeom prst="rect">
                          <a:avLst/>
                        </a:prstGeom>
                        <a:noFill/>
                        <a:ln w="9525">
                          <a:noFill/>
                          <a:miter lim="800000"/>
                          <a:headEnd/>
                          <a:tailEnd/>
                        </a:ln>
                      </wps:spPr>
                      <wps:txbx>
                        <w:txbxContent>
                          <w:p w14:paraId="49FB2D63" w14:textId="77777777" w:rsidR="00122A2C" w:rsidRDefault="00122A2C" w:rsidP="00122A2C">
                            <w:pPr>
                              <w:jc w:val="both"/>
                              <w:rPr>
                                <w:sz w:val="16"/>
                                <w:szCs w:val="16"/>
                              </w:rPr>
                            </w:pPr>
                          </w:p>
                          <w:p w14:paraId="44090D00" w14:textId="77777777" w:rsidR="00122A2C" w:rsidRPr="004B68AC" w:rsidRDefault="00122A2C" w:rsidP="00122A2C">
                            <w:pPr>
                              <w:jc w:val="both"/>
                              <w:rPr>
                                <w:sz w:val="16"/>
                                <w:szCs w:val="16"/>
                              </w:rPr>
                            </w:pPr>
                            <w:r>
                              <w:rPr>
                                <w:sz w:val="16"/>
                                <w:szCs w:val="16"/>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F15199" id="_x0000_s1031" type="#_x0000_t202" style="position:absolute;margin-left:140.4pt;margin-top:6.05pt;width:20pt;height:59pt;z-index:-25165822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" filled="f" stroked="f">
                <v:textbox>
                  <w:txbxContent>
                    <w:p w14:paraId="49FB2D63" w14:textId="77777777" w:rsidR="00122A2C" w:rsidRDefault="00122A2C" w:rsidP="00122A2C">
                      <w:pPr>
                        <w:jc w:val="both"/>
                        <w:rPr>
                          <w:sz w:val="16"/>
                          <w:szCs w:val="16"/>
                        </w:rPr>
                      </w:pPr>
                    </w:p>
                    <w:p w14:paraId="44090D00" w14:textId="77777777" w:rsidR="00122A2C" w:rsidRPr="004B68AC" w:rsidRDefault="00122A2C" w:rsidP="00122A2C">
                      <w:pPr>
                        <w:jc w:val="both"/>
                        <w:rPr>
                          <w:sz w:val="16"/>
                          <w:szCs w:val="16"/>
                        </w:rPr>
                      </w:pPr>
                      <w:r>
                        <w:rPr>
                          <w:sz w:val="16"/>
                          <w:szCs w:val="16"/>
                        </w:rPr>
                        <w:t>1</w:t>
                      </w:r>
                    </w:p>
                  </w:txbxContent>
                </v:textbox>
                <w10:wrap type="tight"/>
              </v:shape>
            </w:pict>
          </mc:Fallback>
        </mc:AlternateContent>
      </w:r>
      <w:r w:rsidR="00122A2C">
        <w:rPr>
          <w:noProof/>
        </w:rPr>
        <mc:AlternateContent>
          <mc:Choice Requires="wps">
            <w:drawing>
              <wp:anchor distT="0" distB="0" distL="114300" distR="114300" simplePos="0" relativeHeight="251658262" behindDoc="0" locked="0" layoutInCell="1" allowOverlap="1" wp14:anchorId="383CEA0C" wp14:editId="2C7B812B">
                <wp:simplePos x="0" y="0"/>
                <wp:positionH relativeFrom="column">
                  <wp:posOffset>2868488</wp:posOffset>
                </wp:positionH>
                <wp:positionV relativeFrom="paragraph">
                  <wp:posOffset>60767</wp:posOffset>
                </wp:positionV>
                <wp:extent cx="0" cy="269019"/>
                <wp:effectExtent l="76200" t="0" r="57150" b="55245"/>
                <wp:wrapNone/>
                <wp:docPr id="199940768" name="Gerade Verbindung mit Pfeil 78"/>
                <wp:cNvGraphicFramePr/>
                <a:graphic xmlns:a="http://schemas.openxmlformats.org/drawingml/2006/main">
                  <a:graphicData uri="http://schemas.microsoft.com/office/word/2010/wordprocessingShape">
                    <wps:wsp>
                      <wps:cNvCnPr/>
                      <wps:spPr>
                        <a:xfrm>
                          <a:off x="0" y="0"/>
                          <a:ext cx="0" cy="2690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8D5CE8E" id="Gerade Verbindung mit Pfeil 78" o:spid="_x0000_s1026" type="#_x0000_t32" style="position:absolute;margin-left:225.85pt;margin-top:4.8pt;width:0;height:21.2pt;z-index:25165826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" strokecolor="black [3200]" strokeweight=".5pt">
                <v:stroke endarrow="block" joinstyle="miter"/>
              </v:shape>
            </w:pict>
          </mc:Fallback>
        </mc:AlternateContent>
      </w:r>
    </w:p>
    <w:p w14:paraId="1873E7A9" w14:textId="216DDCDE" w:rsidR="00122A2C" w:rsidRPr="00B855CE" w:rsidRDefault="00C10F71" w:rsidP="00122A2C">
      <w:pPr>
        <w:spacing w:line="240" w:lineRule="auto"/>
      </w:pPr>
      <w:r>
        <w:rPr>
          <w:noProof/>
        </w:rPr>
        <mc:AlternateContent>
          <mc:Choice Requires="wps">
            <w:drawing>
              <wp:anchor distT="0" distB="0" distL="114300" distR="114300" simplePos="0" relativeHeight="251658249" behindDoc="0" locked="0" layoutInCell="1" allowOverlap="1" wp14:anchorId="37CAEC54" wp14:editId="0EBEE6FA">
                <wp:simplePos x="0" y="0"/>
                <wp:positionH relativeFrom="column">
                  <wp:posOffset>2161540</wp:posOffset>
                </wp:positionH>
                <wp:positionV relativeFrom="paragraph">
                  <wp:posOffset>1426845</wp:posOffset>
                </wp:positionV>
                <wp:extent cx="1820545" cy="883285"/>
                <wp:effectExtent l="0" t="0" r="65405" b="88265"/>
                <wp:wrapNone/>
                <wp:docPr id="1022246491" name="Verbinder: gewinkelt 34"/>
                <wp:cNvGraphicFramePr/>
                <a:graphic xmlns:a="http://schemas.openxmlformats.org/drawingml/2006/main">
                  <a:graphicData uri="http://schemas.microsoft.com/office/word/2010/wordprocessingShape">
                    <wps:wsp>
                      <wps:cNvCnPr/>
                      <wps:spPr>
                        <a:xfrm>
                          <a:off x="0" y="0"/>
                          <a:ext cx="1820545" cy="883285"/>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525DE3A" id="_x0000_t34" coordsize="21600,21600" o:spt="34" o:oned="t" adj="10800" path="m,l@0,0@0,21600,21600,21600e" filled="f">
                <v:stroke joinstyle="miter"/>
                <v:formulas>
                  <v:f eqn="val #0"/>
                </v:formulas>
                <v:path arrowok="t" fillok="f" o:connecttype="none"/>
                <v:handles>
                  <v:h position="#0,center"/>
                </v:handles>
                <o:lock v:ext="edit" shapetype="t"/>
              </v:shapetype>
              <v:shape id="Verbinder: gewinkelt 34" o:spid="_x0000_s1026" type="#_x0000_t34" style="position:absolute;margin-left:170.2pt;margin-top:112.35pt;width:143.35pt;height:69.5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" strokecolor="black [3200]" strokeweight=".5pt">
                <v:stroke endarrow="block"/>
              </v:shape>
            </w:pict>
          </mc:Fallback>
        </mc:AlternateContent>
      </w:r>
      <w:r w:rsidR="00B855CE">
        <w:rPr>
          <w:noProof/>
        </w:rPr>
        <mc:AlternateContent>
          <mc:Choice Requires="wps">
            <w:drawing>
              <wp:anchor distT="0" distB="0" distL="114300" distR="114300" simplePos="0" relativeHeight="251658277" behindDoc="0" locked="0" layoutInCell="1" allowOverlap="1" wp14:anchorId="0D24E2BA" wp14:editId="623F0776">
                <wp:simplePos x="0" y="0"/>
                <wp:positionH relativeFrom="column">
                  <wp:posOffset>1697254</wp:posOffset>
                </wp:positionH>
                <wp:positionV relativeFrom="paragraph">
                  <wp:posOffset>5531109</wp:posOffset>
                </wp:positionV>
                <wp:extent cx="2297586" cy="1526758"/>
                <wp:effectExtent l="38100" t="0" r="26670" b="92710"/>
                <wp:wrapNone/>
                <wp:docPr id="970164889" name="Verbinder: gewinkelt 34"/>
                <wp:cNvGraphicFramePr/>
                <a:graphic xmlns:a="http://schemas.openxmlformats.org/drawingml/2006/main">
                  <a:graphicData uri="http://schemas.microsoft.com/office/word/2010/wordprocessingShape">
                    <wps:wsp>
                      <wps:cNvCnPr/>
                      <wps:spPr>
                        <a:xfrm flipH="1">
                          <a:off x="0" y="0"/>
                          <a:ext cx="2297586" cy="1526758"/>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75543F" id="Verbinder: gewinkelt 34" o:spid="_x0000_s1026" type="#_x0000_t34" style="position:absolute;margin-left:133.65pt;margin-top:435.5pt;width:180.9pt;height:120.2pt;flip:x;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" strokecolor="black [3200]" strokeweight=".5pt">
                <v:stroke endarrow="block"/>
              </v:shape>
            </w:pict>
          </mc:Fallback>
        </mc:AlternateContent>
      </w:r>
      <w:r w:rsidR="001301B4">
        <w:rPr>
          <w:noProof/>
        </w:rPr>
        <mc:AlternateContent>
          <mc:Choice Requires="wps">
            <w:drawing>
              <wp:anchor distT="45720" distB="45720" distL="114300" distR="114300" simplePos="0" relativeHeight="251658261" behindDoc="1" locked="0" layoutInCell="1" allowOverlap="1" wp14:anchorId="1358A596" wp14:editId="6C94140C">
                <wp:simplePos x="0" y="0"/>
                <wp:positionH relativeFrom="margin">
                  <wp:posOffset>3790315</wp:posOffset>
                </wp:positionH>
                <wp:positionV relativeFrom="paragraph">
                  <wp:posOffset>4978400</wp:posOffset>
                </wp:positionV>
                <wp:extent cx="254000" cy="749300"/>
                <wp:effectExtent l="0" t="0" r="0" b="0"/>
                <wp:wrapTight wrapText="bothSides">
                  <wp:wrapPolygon edited="0">
                    <wp:start x="4860" y="0"/>
                    <wp:lineTo x="4860" y="20868"/>
                    <wp:lineTo x="16200" y="20868"/>
                    <wp:lineTo x="16200" y="0"/>
                    <wp:lineTo x="4860" y="0"/>
                  </wp:wrapPolygon>
                </wp:wrapTight>
                <wp:docPr id="40992999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749300"/>
                        </a:xfrm>
                        <a:prstGeom prst="rect">
                          <a:avLst/>
                        </a:prstGeom>
                        <a:noFill/>
                        <a:ln w="9525">
                          <a:noFill/>
                          <a:miter lim="800000"/>
                          <a:headEnd/>
                          <a:tailEnd/>
                        </a:ln>
                      </wps:spPr>
                      <wps:txbx>
                        <w:txbxContent>
                          <w:p w14:paraId="2A449144" w14:textId="77777777" w:rsidR="00122A2C" w:rsidRDefault="00122A2C" w:rsidP="00122A2C">
                            <w:pPr>
                              <w:jc w:val="both"/>
                              <w:rPr>
                                <w:sz w:val="16"/>
                                <w:szCs w:val="16"/>
                              </w:rPr>
                            </w:pPr>
                          </w:p>
                          <w:p w14:paraId="2385B67F" w14:textId="77777777" w:rsidR="00122A2C" w:rsidRPr="004B68AC" w:rsidRDefault="00122A2C" w:rsidP="00122A2C">
                            <w:pPr>
                              <w:jc w:val="both"/>
                              <w:rPr>
                                <w:sz w:val="16"/>
                                <w:szCs w:val="16"/>
                              </w:rPr>
                            </w:pPr>
                            <w:r>
                              <w:rPr>
                                <w:sz w:val="16"/>
                                <w:szCs w:val="16"/>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58A596" id="_x0000_s1032" type="#_x0000_t202" style="position:absolute;margin-left:298.45pt;margin-top:392pt;width:20pt;height:59pt;z-index:-25165821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" filled="f" stroked="f">
                <v:textbox>
                  <w:txbxContent>
                    <w:p w14:paraId="2A449144" w14:textId="77777777" w:rsidR="00122A2C" w:rsidRDefault="00122A2C" w:rsidP="00122A2C">
                      <w:pPr>
                        <w:jc w:val="both"/>
                        <w:rPr>
                          <w:sz w:val="16"/>
                          <w:szCs w:val="16"/>
                        </w:rPr>
                      </w:pPr>
                    </w:p>
                    <w:p w14:paraId="2385B67F" w14:textId="77777777" w:rsidR="00122A2C" w:rsidRPr="004B68AC" w:rsidRDefault="00122A2C" w:rsidP="00122A2C">
                      <w:pPr>
                        <w:jc w:val="both"/>
                        <w:rPr>
                          <w:sz w:val="16"/>
                          <w:szCs w:val="16"/>
                        </w:rPr>
                      </w:pPr>
                      <w:r>
                        <w:rPr>
                          <w:sz w:val="16"/>
                          <w:szCs w:val="16"/>
                        </w:rPr>
                        <w:t>8</w:t>
                      </w:r>
                    </w:p>
                  </w:txbxContent>
                </v:textbox>
                <w10:wrap type="tight" anchorx="margin"/>
              </v:shape>
            </w:pict>
          </mc:Fallback>
        </mc:AlternateContent>
      </w:r>
      <w:r w:rsidR="001301B4">
        <w:rPr>
          <w:noProof/>
        </w:rPr>
        <mc:AlternateContent>
          <mc:Choice Requires="wps">
            <w:drawing>
              <wp:anchor distT="0" distB="0" distL="114300" distR="114300" simplePos="0" relativeHeight="251658267" behindDoc="0" locked="0" layoutInCell="1" allowOverlap="1" wp14:anchorId="23101FA7" wp14:editId="73B1500B">
                <wp:simplePos x="0" y="0"/>
                <wp:positionH relativeFrom="margin">
                  <wp:posOffset>4009390</wp:posOffset>
                </wp:positionH>
                <wp:positionV relativeFrom="paragraph">
                  <wp:posOffset>5239753</wp:posOffset>
                </wp:positionV>
                <wp:extent cx="1724660" cy="525780"/>
                <wp:effectExtent l="0" t="0" r="27940" b="26670"/>
                <wp:wrapNone/>
                <wp:docPr id="1708535663" name="Flussdiagramm: Prozess 2"/>
                <wp:cNvGraphicFramePr/>
                <a:graphic xmlns:a="http://schemas.openxmlformats.org/drawingml/2006/main">
                  <a:graphicData uri="http://schemas.microsoft.com/office/word/2010/wordprocessingShape">
                    <wps:wsp>
                      <wps:cNvSpPr/>
                      <wps:spPr>
                        <a:xfrm>
                          <a:off x="0" y="0"/>
                          <a:ext cx="1724660" cy="525780"/>
                        </a:xfrm>
                        <a:prstGeom prst="flowChartProcess">
                          <a:avLst/>
                        </a:prstGeom>
                        <a:solidFill>
                          <a:schemeClr val="bg1">
                            <a:lumMod val="9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2976D57F" w14:textId="07E1FE03" w:rsidR="00AF4D33" w:rsidRPr="00626CA2" w:rsidRDefault="00AF4D33" w:rsidP="00AF4D33">
                            <w:pPr>
                              <w:pStyle w:val="Standardklein811"/>
                              <w:jc w:val="center"/>
                              <w:rPr>
                                <w:color w:val="000000" w:themeColor="text1"/>
                              </w:rPr>
                            </w:pPr>
                            <w:r>
                              <w:rPr>
                                <w:color w:val="000000" w:themeColor="text1"/>
                              </w:rPr>
                              <w:t xml:space="preserve">Evaluation und </w:t>
                            </w:r>
                            <w:r>
                              <w:rPr>
                                <w:color w:val="000000" w:themeColor="text1"/>
                              </w:rPr>
                              <w:br/>
                              <w:t xml:space="preserve">Bericht im </w:t>
                            </w:r>
                            <w:r w:rsidR="00633860">
                              <w:rPr>
                                <w:color w:val="000000" w:themeColor="text1"/>
                              </w:rPr>
                              <w:t>Kirchgemeindevorstand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101FA7" id="_x0000_s1033" type="#_x0000_t109" style="position:absolute;margin-left:315.7pt;margin-top:412.6pt;width:135.8pt;height:41.4pt;z-index:25165826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" fillcolor="#f2f2f2 [3052]" strokecolor="#000b14 [484]" strokeweight="1pt">
                <v:textbox>
                  <w:txbxContent>
                    <w:p w14:paraId="2976D57F" w14:textId="07E1FE03" w:rsidR="00AF4D33" w:rsidRPr="00626CA2" w:rsidRDefault="00AF4D33" w:rsidP="00AF4D33">
                      <w:pPr>
                        <w:pStyle w:val="Standardklein811"/>
                        <w:jc w:val="center"/>
                        <w:rPr>
                          <w:color w:val="000000" w:themeColor="text1"/>
                        </w:rPr>
                      </w:pPr>
                      <w:r>
                        <w:rPr>
                          <w:color w:val="000000" w:themeColor="text1"/>
                        </w:rPr>
                        <w:t xml:space="preserve">Evaluation und </w:t>
                      </w:r>
                      <w:r>
                        <w:rPr>
                          <w:color w:val="000000" w:themeColor="text1"/>
                        </w:rPr>
                        <w:br/>
                        <w:t xml:space="preserve">Bericht im </w:t>
                      </w:r>
                      <w:r w:rsidR="00633860">
                        <w:rPr>
                          <w:color w:val="000000" w:themeColor="text1"/>
                        </w:rPr>
                        <w:t>Kirchgemeindevorstand</w:t>
                      </w:r>
                    </w:p>
                  </w:txbxContent>
                </v:textbox>
                <w10:wrap anchorx="margin"/>
              </v:shape>
            </w:pict>
          </mc:Fallback>
        </mc:AlternateContent>
      </w:r>
      <w:r w:rsidR="001301B4">
        <w:rPr>
          <w:noProof/>
        </w:rPr>
        <mc:AlternateContent>
          <mc:Choice Requires="wps">
            <w:drawing>
              <wp:anchor distT="0" distB="0" distL="114300" distR="114300" simplePos="0" relativeHeight="251658270" behindDoc="0" locked="0" layoutInCell="1" allowOverlap="1" wp14:anchorId="44F010A1" wp14:editId="4F3F62F2">
                <wp:simplePos x="0" y="0"/>
                <wp:positionH relativeFrom="column">
                  <wp:posOffset>4862830</wp:posOffset>
                </wp:positionH>
                <wp:positionV relativeFrom="paragraph">
                  <wp:posOffset>4959022</wp:posOffset>
                </wp:positionV>
                <wp:extent cx="5715" cy="275590"/>
                <wp:effectExtent l="76200" t="0" r="70485" b="48260"/>
                <wp:wrapNone/>
                <wp:docPr id="334021268" name="Gerade Verbindung mit Pfeil 70"/>
                <wp:cNvGraphicFramePr/>
                <a:graphic xmlns:a="http://schemas.openxmlformats.org/drawingml/2006/main">
                  <a:graphicData uri="http://schemas.microsoft.com/office/word/2010/wordprocessingShape">
                    <wps:wsp>
                      <wps:cNvCnPr/>
                      <wps:spPr>
                        <a:xfrm>
                          <a:off x="0" y="0"/>
                          <a:ext cx="5715" cy="2755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7464C65" id="Gerade Verbindung mit Pfeil 70" o:spid="_x0000_s1026" type="#_x0000_t32" style="position:absolute;margin-left:382.9pt;margin-top:390.45pt;width:.45pt;height:21.7pt;z-index:25165827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" strokecolor="black [3200]" strokeweight=".5pt">
                <v:stroke endarrow="block" joinstyle="miter"/>
              </v:shape>
            </w:pict>
          </mc:Fallback>
        </mc:AlternateContent>
      </w:r>
      <w:r w:rsidR="001301B4">
        <w:rPr>
          <w:noProof/>
        </w:rPr>
        <mc:AlternateContent>
          <mc:Choice Requires="wps">
            <w:drawing>
              <wp:anchor distT="0" distB="0" distL="114300" distR="114300" simplePos="0" relativeHeight="251658271" behindDoc="0" locked="0" layoutInCell="1" allowOverlap="1" wp14:anchorId="3F589C8D" wp14:editId="50663EE7">
                <wp:simplePos x="0" y="0"/>
                <wp:positionH relativeFrom="column">
                  <wp:posOffset>1731645</wp:posOffset>
                </wp:positionH>
                <wp:positionV relativeFrom="paragraph">
                  <wp:posOffset>4680585</wp:posOffset>
                </wp:positionV>
                <wp:extent cx="2273935" cy="0"/>
                <wp:effectExtent l="0" t="76200" r="12065" b="95250"/>
                <wp:wrapNone/>
                <wp:docPr id="2122901091" name="Gerade Verbindung mit Pfeil 72"/>
                <wp:cNvGraphicFramePr/>
                <a:graphic xmlns:a="http://schemas.openxmlformats.org/drawingml/2006/main">
                  <a:graphicData uri="http://schemas.microsoft.com/office/word/2010/wordprocessingShape">
                    <wps:wsp>
                      <wps:cNvCnPr/>
                      <wps:spPr>
                        <a:xfrm>
                          <a:off x="0" y="0"/>
                          <a:ext cx="227393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C297DC5" id="Gerade Verbindung mit Pfeil 72" o:spid="_x0000_s1026" type="#_x0000_t32" style="position:absolute;margin-left:136.35pt;margin-top:368.55pt;width:179.05pt;height:0;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" strokecolor="black [3200]" strokeweight=".5pt">
                <v:stroke endarrow="block" joinstyle="miter"/>
              </v:shape>
            </w:pict>
          </mc:Fallback>
        </mc:AlternateContent>
      </w:r>
      <w:r w:rsidR="001301B4">
        <w:rPr>
          <w:noProof/>
        </w:rPr>
        <mc:AlternateContent>
          <mc:Choice Requires="wps">
            <w:drawing>
              <wp:anchor distT="0" distB="0" distL="114300" distR="114300" simplePos="0" relativeHeight="251658268" behindDoc="0" locked="0" layoutInCell="1" allowOverlap="1" wp14:anchorId="2488FC9A" wp14:editId="745DDFF9">
                <wp:simplePos x="0" y="0"/>
                <wp:positionH relativeFrom="margin">
                  <wp:posOffset>4003675</wp:posOffset>
                </wp:positionH>
                <wp:positionV relativeFrom="paragraph">
                  <wp:posOffset>4420563</wp:posOffset>
                </wp:positionV>
                <wp:extent cx="1724660" cy="525780"/>
                <wp:effectExtent l="0" t="0" r="27940" b="26670"/>
                <wp:wrapNone/>
                <wp:docPr id="35557954" name="Flussdiagramm: Prozess 2"/>
                <wp:cNvGraphicFramePr/>
                <a:graphic xmlns:a="http://schemas.openxmlformats.org/drawingml/2006/main">
                  <a:graphicData uri="http://schemas.microsoft.com/office/word/2010/wordprocessingShape">
                    <wps:wsp>
                      <wps:cNvSpPr/>
                      <wps:spPr>
                        <a:xfrm>
                          <a:off x="0" y="0"/>
                          <a:ext cx="1724660" cy="525780"/>
                        </a:xfrm>
                        <a:prstGeom prst="flowChartProcess">
                          <a:avLst/>
                        </a:prstGeom>
                        <a:solidFill>
                          <a:schemeClr val="bg1">
                            <a:lumMod val="9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4EE928C0" w14:textId="654EA5BA" w:rsidR="00AF4D33" w:rsidRPr="00626CA2" w:rsidRDefault="00380AD8" w:rsidP="00AF4D33">
                            <w:pPr>
                              <w:pStyle w:val="Standardklein811"/>
                              <w:jc w:val="center"/>
                              <w:rPr>
                                <w:color w:val="000000" w:themeColor="text1"/>
                              </w:rPr>
                            </w:pPr>
                            <w:r>
                              <w:rPr>
                                <w:color w:val="000000" w:themeColor="text1"/>
                              </w:rPr>
                              <w:t>Dokumentation/</w:t>
                            </w:r>
                            <w:r w:rsidR="00AF4D33">
                              <w:rPr>
                                <w:color w:val="000000" w:themeColor="text1"/>
                              </w:rPr>
                              <w:t>Ablage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88FC9A" id="_x0000_s1034" type="#_x0000_t109" style="position:absolute;margin-left:315.25pt;margin-top:348.1pt;width:135.8pt;height:41.4pt;z-index:2516582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" fillcolor="#f2f2f2 [3052]" strokecolor="#000b14 [484]" strokeweight="1pt">
                <v:textbox>
                  <w:txbxContent>
                    <w:p w14:paraId="4EE928C0" w14:textId="654EA5BA" w:rsidR="00AF4D33" w:rsidRPr="00626CA2" w:rsidRDefault="00380AD8" w:rsidP="00AF4D33">
                      <w:pPr>
                        <w:pStyle w:val="Standardklein811"/>
                        <w:jc w:val="center"/>
                        <w:rPr>
                          <w:color w:val="000000" w:themeColor="text1"/>
                        </w:rPr>
                      </w:pPr>
                      <w:r>
                        <w:rPr>
                          <w:color w:val="000000" w:themeColor="text1"/>
                        </w:rPr>
                        <w:t>Dokumentation/</w:t>
                      </w:r>
                      <w:r w:rsidR="00AF4D33">
                        <w:rPr>
                          <w:color w:val="000000" w:themeColor="text1"/>
                        </w:rPr>
                        <w:t>Ablage</w:t>
                      </w:r>
                    </w:p>
                  </w:txbxContent>
                </v:textbox>
                <w10:wrap anchorx="margin"/>
              </v:shape>
            </w:pict>
          </mc:Fallback>
        </mc:AlternateContent>
      </w:r>
      <w:r w:rsidR="001301B4">
        <w:rPr>
          <w:noProof/>
        </w:rPr>
        <mc:AlternateContent>
          <mc:Choice Requires="wps">
            <w:drawing>
              <wp:anchor distT="0" distB="0" distL="114300" distR="114300" simplePos="0" relativeHeight="251658276" behindDoc="0" locked="0" layoutInCell="1" allowOverlap="1" wp14:anchorId="7FE49CE6" wp14:editId="7A2A7263">
                <wp:simplePos x="0" y="0"/>
                <wp:positionH relativeFrom="margin">
                  <wp:align>center</wp:align>
                </wp:positionH>
                <wp:positionV relativeFrom="paragraph">
                  <wp:posOffset>3890393</wp:posOffset>
                </wp:positionV>
                <wp:extent cx="2274263" cy="0"/>
                <wp:effectExtent l="0" t="76200" r="12065" b="95250"/>
                <wp:wrapNone/>
                <wp:docPr id="2091449099" name="Gerade Verbindung mit Pfeil 72"/>
                <wp:cNvGraphicFramePr/>
                <a:graphic xmlns:a="http://schemas.openxmlformats.org/drawingml/2006/main">
                  <a:graphicData uri="http://schemas.microsoft.com/office/word/2010/wordprocessingShape">
                    <wps:wsp>
                      <wps:cNvCnPr/>
                      <wps:spPr>
                        <a:xfrm>
                          <a:off x="0" y="0"/>
                          <a:ext cx="2274263"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C39B8B8" id="Gerade Verbindung mit Pfeil 72" o:spid="_x0000_s1026" type="#_x0000_t32" style="position:absolute;margin-left:0;margin-top:306.35pt;width:179.1pt;height:0;z-index:2516582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" strokecolor="black [3200]" strokeweight=".5pt">
                <v:stroke endarrow="block" joinstyle="miter"/>
                <w10:wrap anchorx="margin"/>
              </v:shape>
            </w:pict>
          </mc:Fallback>
        </mc:AlternateContent>
      </w:r>
      <w:r w:rsidR="001301B4">
        <w:rPr>
          <w:noProof/>
        </w:rPr>
        <mc:AlternateContent>
          <mc:Choice Requires="wps">
            <w:drawing>
              <wp:anchor distT="0" distB="0" distL="114300" distR="114300" simplePos="0" relativeHeight="251658242" behindDoc="0" locked="0" layoutInCell="1" allowOverlap="1" wp14:anchorId="64D853A0" wp14:editId="49733BAC">
                <wp:simplePos x="0" y="0"/>
                <wp:positionH relativeFrom="margin">
                  <wp:posOffset>3992245</wp:posOffset>
                </wp:positionH>
                <wp:positionV relativeFrom="paragraph">
                  <wp:posOffset>2051050</wp:posOffset>
                </wp:positionV>
                <wp:extent cx="1724660" cy="525780"/>
                <wp:effectExtent l="0" t="0" r="27940" b="26670"/>
                <wp:wrapNone/>
                <wp:docPr id="2121301129" name="Flussdiagramm: Prozess 2"/>
                <wp:cNvGraphicFramePr/>
                <a:graphic xmlns:a="http://schemas.openxmlformats.org/drawingml/2006/main">
                  <a:graphicData uri="http://schemas.microsoft.com/office/word/2010/wordprocessingShape">
                    <wps:wsp>
                      <wps:cNvSpPr/>
                      <wps:spPr>
                        <a:xfrm>
                          <a:off x="0" y="0"/>
                          <a:ext cx="1724660" cy="525780"/>
                        </a:xfrm>
                        <a:prstGeom prst="flowChartProcess">
                          <a:avLst/>
                        </a:prstGeom>
                        <a:solidFill>
                          <a:schemeClr val="bg1">
                            <a:lumMod val="9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0D1220DB" w14:textId="03DA6813" w:rsidR="00122A2C" w:rsidRPr="00626CA2" w:rsidRDefault="00F8390D" w:rsidP="00122A2C">
                            <w:pPr>
                              <w:pStyle w:val="Standardklein811"/>
                              <w:jc w:val="center"/>
                              <w:rPr>
                                <w:color w:val="000000" w:themeColor="text1"/>
                              </w:rPr>
                            </w:pPr>
                            <w:r>
                              <w:rPr>
                                <w:color w:val="000000" w:themeColor="text1"/>
                              </w:rPr>
                              <w:t>Kirch</w:t>
                            </w:r>
                            <w:r w:rsidR="00782D61">
                              <w:rPr>
                                <w:color w:val="000000" w:themeColor="text1"/>
                              </w:rPr>
                              <w:t>gemeindevorstand</w:t>
                            </w:r>
                            <w:r>
                              <w:rPr>
                                <w:color w:val="000000" w:themeColor="text1"/>
                              </w:rPr>
                              <w:t xml:space="preserve"> </w:t>
                            </w:r>
                            <w:r w:rsidR="00122A2C">
                              <w:rPr>
                                <w:color w:val="000000" w:themeColor="text1"/>
                              </w:rPr>
                              <w:t>informieren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D853A0" id="_x0000_s1035" type="#_x0000_t109" style="position:absolute;margin-left:314.35pt;margin-top:161.5pt;width:135.8pt;height:41.4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" fillcolor="#f2f2f2 [3052]" strokecolor="#000b14 [484]" strokeweight="1pt">
                <v:textbox>
                  <w:txbxContent>
                    <w:p w14:paraId="0D1220DB" w14:textId="03DA6813" w:rsidR="00122A2C" w:rsidRPr="00626CA2" w:rsidRDefault="00F8390D" w:rsidP="00122A2C">
                      <w:pPr>
                        <w:pStyle w:val="Standardklein811"/>
                        <w:jc w:val="center"/>
                        <w:rPr>
                          <w:color w:val="000000" w:themeColor="text1"/>
                        </w:rPr>
                      </w:pPr>
                      <w:r>
                        <w:rPr>
                          <w:color w:val="000000" w:themeColor="text1"/>
                        </w:rPr>
                        <w:t>Kirch</w:t>
                      </w:r>
                      <w:r w:rsidR="00782D61">
                        <w:rPr>
                          <w:color w:val="000000" w:themeColor="text1"/>
                        </w:rPr>
                        <w:t>gemeindevorstand</w:t>
                      </w:r>
                      <w:r>
                        <w:rPr>
                          <w:color w:val="000000" w:themeColor="text1"/>
                        </w:rPr>
                        <w:t xml:space="preserve"> </w:t>
                      </w:r>
                      <w:r w:rsidR="00122A2C">
                        <w:rPr>
                          <w:color w:val="000000" w:themeColor="text1"/>
                        </w:rPr>
                        <w:t>informieren</w:t>
                      </w:r>
                    </w:p>
                  </w:txbxContent>
                </v:textbox>
                <w10:wrap anchorx="margin"/>
              </v:shape>
            </w:pict>
          </mc:Fallback>
        </mc:AlternateContent>
      </w:r>
      <w:r w:rsidR="001301B4">
        <w:rPr>
          <w:noProof/>
        </w:rPr>
        <mc:AlternateContent>
          <mc:Choice Requires="wps">
            <w:drawing>
              <wp:anchor distT="0" distB="0" distL="114300" distR="114300" simplePos="0" relativeHeight="251658275" behindDoc="0" locked="0" layoutInCell="1" allowOverlap="1" wp14:anchorId="6005B507" wp14:editId="64C50B20">
                <wp:simplePos x="0" y="0"/>
                <wp:positionH relativeFrom="margin">
                  <wp:align>right</wp:align>
                </wp:positionH>
                <wp:positionV relativeFrom="paragraph">
                  <wp:posOffset>2828221</wp:posOffset>
                </wp:positionV>
                <wp:extent cx="1724660" cy="525780"/>
                <wp:effectExtent l="0" t="0" r="27940" b="26670"/>
                <wp:wrapNone/>
                <wp:docPr id="889625662" name="Flussdiagramm: Prozess 2"/>
                <wp:cNvGraphicFramePr/>
                <a:graphic xmlns:a="http://schemas.openxmlformats.org/drawingml/2006/main">
                  <a:graphicData uri="http://schemas.microsoft.com/office/word/2010/wordprocessingShape">
                    <wps:wsp>
                      <wps:cNvSpPr/>
                      <wps:spPr>
                        <a:xfrm>
                          <a:off x="0" y="0"/>
                          <a:ext cx="1724660" cy="525780"/>
                        </a:xfrm>
                        <a:prstGeom prst="flowChartProcess">
                          <a:avLst/>
                        </a:prstGeom>
                        <a:solidFill>
                          <a:schemeClr val="bg1">
                            <a:lumMod val="9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3D65952D" w14:textId="6CD7501B" w:rsidR="001301B4" w:rsidRPr="00626CA2" w:rsidRDefault="00782D61" w:rsidP="001301B4">
                            <w:pPr>
                              <w:pStyle w:val="Standardklein811"/>
                              <w:jc w:val="center"/>
                              <w:rPr>
                                <w:color w:val="000000" w:themeColor="text1"/>
                              </w:rPr>
                            </w:pPr>
                            <w:r>
                              <w:rPr>
                                <w:color w:val="000000" w:themeColor="text1"/>
                              </w:rPr>
                              <w:t xml:space="preserve">Kirchgemeindevorstand </w:t>
                            </w:r>
                            <w:r w:rsidR="001301B4">
                              <w:rPr>
                                <w:color w:val="000000" w:themeColor="text1"/>
                              </w:rPr>
                              <w:t>informieren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05B507" id="_x0000_s1036" type="#_x0000_t109" style="position:absolute;margin-left:84.6pt;margin-top:222.7pt;width:135.8pt;height:41.4pt;z-index:25165827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" fillcolor="#f2f2f2 [3052]" strokecolor="#000b14 [484]" strokeweight="1pt">
                <v:textbox>
                  <w:txbxContent>
                    <w:p w14:paraId="3D65952D" w14:textId="6CD7501B" w:rsidR="001301B4" w:rsidRPr="00626CA2" w:rsidRDefault="00782D61" w:rsidP="001301B4">
                      <w:pPr>
                        <w:pStyle w:val="Standardklein811"/>
                        <w:jc w:val="center"/>
                        <w:rPr>
                          <w:color w:val="000000" w:themeColor="text1"/>
                        </w:rPr>
                      </w:pPr>
                      <w:r>
                        <w:rPr>
                          <w:color w:val="000000" w:themeColor="text1"/>
                        </w:rPr>
                        <w:t xml:space="preserve">Kirchgemeindevorstand </w:t>
                      </w:r>
                      <w:r w:rsidR="001301B4">
                        <w:rPr>
                          <w:color w:val="000000" w:themeColor="text1"/>
                        </w:rPr>
                        <w:t>informieren</w:t>
                      </w:r>
                    </w:p>
                  </w:txbxContent>
                </v:textbox>
                <w10:wrap anchorx="margin"/>
              </v:shape>
            </w:pict>
          </mc:Fallback>
        </mc:AlternateContent>
      </w:r>
      <w:r w:rsidR="001301B4">
        <w:rPr>
          <w:noProof/>
        </w:rPr>
        <mc:AlternateContent>
          <mc:Choice Requires="wps">
            <w:drawing>
              <wp:anchor distT="0" distB="0" distL="114300" distR="114300" simplePos="0" relativeHeight="251658274" behindDoc="0" locked="0" layoutInCell="1" allowOverlap="1" wp14:anchorId="70DEB650" wp14:editId="7648BC10">
                <wp:simplePos x="0" y="0"/>
                <wp:positionH relativeFrom="margin">
                  <wp:align>center</wp:align>
                </wp:positionH>
                <wp:positionV relativeFrom="paragraph">
                  <wp:posOffset>3100119</wp:posOffset>
                </wp:positionV>
                <wp:extent cx="2274263" cy="0"/>
                <wp:effectExtent l="0" t="76200" r="12065" b="95250"/>
                <wp:wrapNone/>
                <wp:docPr id="272551778" name="Gerade Verbindung mit Pfeil 72"/>
                <wp:cNvGraphicFramePr/>
                <a:graphic xmlns:a="http://schemas.openxmlformats.org/drawingml/2006/main">
                  <a:graphicData uri="http://schemas.microsoft.com/office/word/2010/wordprocessingShape">
                    <wps:wsp>
                      <wps:cNvCnPr/>
                      <wps:spPr>
                        <a:xfrm>
                          <a:off x="0" y="0"/>
                          <a:ext cx="2274263"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A88500D" id="Gerade Verbindung mit Pfeil 72" o:spid="_x0000_s1026" type="#_x0000_t32" style="position:absolute;margin-left:0;margin-top:244.1pt;width:179.1pt;height:0;z-index:25165827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" strokecolor="black [3200]" strokeweight=".5pt">
                <v:stroke endarrow="block" joinstyle="miter"/>
                <w10:wrap anchorx="margin"/>
              </v:shape>
            </w:pict>
          </mc:Fallback>
        </mc:AlternateContent>
      </w:r>
      <w:r w:rsidR="00DF2C0E">
        <w:rPr>
          <w:noProof/>
        </w:rPr>
        <mc:AlternateContent>
          <mc:Choice Requires="wps">
            <w:drawing>
              <wp:anchor distT="0" distB="0" distL="114300" distR="114300" simplePos="0" relativeHeight="251658269" behindDoc="0" locked="0" layoutInCell="1" allowOverlap="1" wp14:anchorId="1F28A66A" wp14:editId="60136877">
                <wp:simplePos x="0" y="0"/>
                <wp:positionH relativeFrom="margin">
                  <wp:posOffset>-28575</wp:posOffset>
                </wp:positionH>
                <wp:positionV relativeFrom="paragraph">
                  <wp:posOffset>6790373</wp:posOffset>
                </wp:positionV>
                <wp:extent cx="1724660" cy="525780"/>
                <wp:effectExtent l="0" t="0" r="27940" b="26670"/>
                <wp:wrapNone/>
                <wp:docPr id="1085933789" name="Flussdiagramm: Prozess 2"/>
                <wp:cNvGraphicFramePr/>
                <a:graphic xmlns:a="http://schemas.openxmlformats.org/drawingml/2006/main">
                  <a:graphicData uri="http://schemas.microsoft.com/office/word/2010/wordprocessingShape">
                    <wps:wsp>
                      <wps:cNvSpPr/>
                      <wps:spPr>
                        <a:xfrm>
                          <a:off x="0" y="0"/>
                          <a:ext cx="1724660" cy="525780"/>
                        </a:xfrm>
                        <a:prstGeom prst="flowChartProcess">
                          <a:avLst/>
                        </a:prstGeom>
                        <a:solidFill>
                          <a:schemeClr val="bg1">
                            <a:lumMod val="9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61CD2FC1" w14:textId="77777777" w:rsidR="00AF4D33" w:rsidRDefault="00AF4D33" w:rsidP="00AF4D33">
                            <w:pPr>
                              <w:pStyle w:val="Standardklein811"/>
                              <w:jc w:val="center"/>
                              <w:rPr>
                                <w:color w:val="000000" w:themeColor="text1"/>
                              </w:rPr>
                            </w:pPr>
                            <w:r>
                              <w:rPr>
                                <w:color w:val="000000" w:themeColor="text1"/>
                              </w:rPr>
                              <w:t>Abschluss</w:t>
                            </w:r>
                          </w:p>
                          <w:p w14:paraId="17ADEF6F" w14:textId="77777777" w:rsidR="00AF4D33" w:rsidRPr="00626CA2" w:rsidRDefault="00AF4D33" w:rsidP="00AF4D33">
                            <w:pPr>
                              <w:pStyle w:val="Standardklein811"/>
                              <w:jc w:val="center"/>
                              <w:rPr>
                                <w:color w:val="000000" w:themeColor="text1"/>
                              </w:rPr>
                            </w:pPr>
                            <w:r>
                              <w:rPr>
                                <w:color w:val="000000" w:themeColor="text1"/>
                              </w:rPr>
                              <w:t>Dank, Ritual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28A66A" id="_x0000_s1037" type="#_x0000_t109" style="position:absolute;margin-left:-2.25pt;margin-top:534.7pt;width:135.8pt;height:41.4pt;z-index:25165826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" fillcolor="#f2f2f2 [3052]" strokecolor="#000b14 [484]" strokeweight="1pt">
                <v:textbox>
                  <w:txbxContent>
                    <w:p w14:paraId="61CD2FC1" w14:textId="77777777" w:rsidR="00AF4D33" w:rsidRDefault="00AF4D33" w:rsidP="00AF4D33">
                      <w:pPr>
                        <w:pStyle w:val="Standardklein811"/>
                        <w:jc w:val="center"/>
                        <w:rPr>
                          <w:color w:val="000000" w:themeColor="text1"/>
                        </w:rPr>
                      </w:pPr>
                      <w:r>
                        <w:rPr>
                          <w:color w:val="000000" w:themeColor="text1"/>
                        </w:rPr>
                        <w:t>Abschluss</w:t>
                      </w:r>
                    </w:p>
                    <w:p w14:paraId="17ADEF6F" w14:textId="77777777" w:rsidR="00AF4D33" w:rsidRPr="00626CA2" w:rsidRDefault="00AF4D33" w:rsidP="00AF4D33">
                      <w:pPr>
                        <w:pStyle w:val="Standardklein811"/>
                        <w:jc w:val="center"/>
                        <w:rPr>
                          <w:color w:val="000000" w:themeColor="text1"/>
                        </w:rPr>
                      </w:pPr>
                      <w:r>
                        <w:rPr>
                          <w:color w:val="000000" w:themeColor="text1"/>
                        </w:rPr>
                        <w:t>Dank, Ritual</w:t>
                      </w:r>
                    </w:p>
                  </w:txbxContent>
                </v:textbox>
                <w10:wrap anchorx="margin"/>
              </v:shape>
            </w:pict>
          </mc:Fallback>
        </mc:AlternateContent>
      </w:r>
      <w:r w:rsidR="00DB5ECD">
        <w:rPr>
          <w:noProof/>
        </w:rPr>
        <mc:AlternateContent>
          <mc:Choice Requires="wps">
            <w:drawing>
              <wp:anchor distT="45720" distB="45720" distL="114300" distR="114300" simplePos="0" relativeHeight="251658273" behindDoc="1" locked="0" layoutInCell="1" allowOverlap="1" wp14:anchorId="01472455" wp14:editId="4292C0B3">
                <wp:simplePos x="0" y="0"/>
                <wp:positionH relativeFrom="column">
                  <wp:posOffset>3795712</wp:posOffset>
                </wp:positionH>
                <wp:positionV relativeFrom="paragraph">
                  <wp:posOffset>3383598</wp:posOffset>
                </wp:positionV>
                <wp:extent cx="254000" cy="749300"/>
                <wp:effectExtent l="0" t="0" r="0" b="0"/>
                <wp:wrapTight wrapText="bothSides">
                  <wp:wrapPolygon edited="0">
                    <wp:start x="4860" y="0"/>
                    <wp:lineTo x="4860" y="20868"/>
                    <wp:lineTo x="16200" y="20868"/>
                    <wp:lineTo x="16200" y="0"/>
                    <wp:lineTo x="4860" y="0"/>
                  </wp:wrapPolygon>
                </wp:wrapTight>
                <wp:docPr id="133780258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749300"/>
                        </a:xfrm>
                        <a:prstGeom prst="rect">
                          <a:avLst/>
                        </a:prstGeom>
                        <a:noFill/>
                        <a:ln w="9525">
                          <a:noFill/>
                          <a:miter lim="800000"/>
                          <a:headEnd/>
                          <a:tailEnd/>
                        </a:ln>
                      </wps:spPr>
                      <wps:txbx>
                        <w:txbxContent>
                          <w:p w14:paraId="3790D057" w14:textId="77777777" w:rsidR="00DB5ECD" w:rsidRDefault="00DB5ECD" w:rsidP="00DB5ECD">
                            <w:pPr>
                              <w:jc w:val="both"/>
                              <w:rPr>
                                <w:sz w:val="16"/>
                                <w:szCs w:val="16"/>
                              </w:rPr>
                            </w:pPr>
                          </w:p>
                          <w:p w14:paraId="49957637" w14:textId="0E7D89D6" w:rsidR="00DB5ECD" w:rsidRPr="004B68AC" w:rsidRDefault="00DB5ECD" w:rsidP="00DB5ECD">
                            <w:pPr>
                              <w:jc w:val="both"/>
                              <w:rPr>
                                <w:sz w:val="16"/>
                                <w:szCs w:val="16"/>
                              </w:rPr>
                            </w:pPr>
                            <w:r>
                              <w:rPr>
                                <w:sz w:val="16"/>
                                <w:szCs w:val="16"/>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472455" id="_x0000_s1038" type="#_x0000_t202" style="position:absolute;margin-left:298.85pt;margin-top:266.45pt;width:20pt;height:59pt;z-index:-25165820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" filled="f" stroked="f">
                <v:textbox>
                  <w:txbxContent>
                    <w:p w14:paraId="3790D057" w14:textId="77777777" w:rsidR="00DB5ECD" w:rsidRDefault="00DB5ECD" w:rsidP="00DB5ECD">
                      <w:pPr>
                        <w:jc w:val="both"/>
                        <w:rPr>
                          <w:sz w:val="16"/>
                          <w:szCs w:val="16"/>
                        </w:rPr>
                      </w:pPr>
                    </w:p>
                    <w:p w14:paraId="49957637" w14:textId="0E7D89D6" w:rsidR="00DB5ECD" w:rsidRPr="004B68AC" w:rsidRDefault="00DB5ECD" w:rsidP="00DB5ECD">
                      <w:pPr>
                        <w:jc w:val="both"/>
                        <w:rPr>
                          <w:sz w:val="16"/>
                          <w:szCs w:val="16"/>
                        </w:rPr>
                      </w:pPr>
                      <w:r>
                        <w:rPr>
                          <w:sz w:val="16"/>
                          <w:szCs w:val="16"/>
                        </w:rPr>
                        <w:t>5</w:t>
                      </w:r>
                    </w:p>
                  </w:txbxContent>
                </v:textbox>
                <w10:wrap type="tight"/>
              </v:shape>
            </w:pict>
          </mc:Fallback>
        </mc:AlternateContent>
      </w:r>
      <w:r w:rsidR="00DB5ECD">
        <w:rPr>
          <w:noProof/>
        </w:rPr>
        <mc:AlternateContent>
          <mc:Choice Requires="wps">
            <w:drawing>
              <wp:anchor distT="0" distB="0" distL="114300" distR="114300" simplePos="0" relativeHeight="251658251" behindDoc="0" locked="0" layoutInCell="1" allowOverlap="1" wp14:anchorId="6C815E2E" wp14:editId="0B2509C5">
                <wp:simplePos x="0" y="0"/>
                <wp:positionH relativeFrom="column">
                  <wp:posOffset>1732598</wp:posOffset>
                </wp:positionH>
                <wp:positionV relativeFrom="paragraph">
                  <wp:posOffset>1400175</wp:posOffset>
                </wp:positionV>
                <wp:extent cx="1900555" cy="909955"/>
                <wp:effectExtent l="38100" t="0" r="23495" b="99695"/>
                <wp:wrapNone/>
                <wp:docPr id="1611253664" name="Verbinder: gewinkelt 34"/>
                <wp:cNvGraphicFramePr/>
                <a:graphic xmlns:a="http://schemas.openxmlformats.org/drawingml/2006/main">
                  <a:graphicData uri="http://schemas.microsoft.com/office/word/2010/wordprocessingShape">
                    <wps:wsp>
                      <wps:cNvCnPr/>
                      <wps:spPr>
                        <a:xfrm flipH="1">
                          <a:off x="0" y="0"/>
                          <a:ext cx="1900555" cy="909955"/>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E54F038" id="Verbinder: gewinkelt 34" o:spid="_x0000_s1026" type="#_x0000_t34" style="position:absolute;margin-left:136.45pt;margin-top:110.25pt;width:149.65pt;height:71.65pt;flip:x;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" strokecolor="black [3200]" strokeweight=".5pt">
                <v:stroke endarrow="block"/>
              </v:shape>
            </w:pict>
          </mc:Fallback>
        </mc:AlternateContent>
      </w:r>
      <w:r w:rsidR="00DB5ECD">
        <w:rPr>
          <w:noProof/>
        </w:rPr>
        <mc:AlternateContent>
          <mc:Choice Requires="wps">
            <w:drawing>
              <wp:anchor distT="0" distB="0" distL="114300" distR="114300" simplePos="0" relativeHeight="251658272" behindDoc="0" locked="0" layoutInCell="1" allowOverlap="1" wp14:anchorId="04E920AD" wp14:editId="3A4947E4">
                <wp:simplePos x="0" y="0"/>
                <wp:positionH relativeFrom="margin">
                  <wp:posOffset>4006850</wp:posOffset>
                </wp:positionH>
                <wp:positionV relativeFrom="paragraph">
                  <wp:posOffset>3637915</wp:posOffset>
                </wp:positionV>
                <wp:extent cx="1724660" cy="525780"/>
                <wp:effectExtent l="0" t="0" r="27940" b="26670"/>
                <wp:wrapNone/>
                <wp:docPr id="446409117" name="Flussdiagramm: Prozess 2"/>
                <wp:cNvGraphicFramePr/>
                <a:graphic xmlns:a="http://schemas.openxmlformats.org/drawingml/2006/main">
                  <a:graphicData uri="http://schemas.microsoft.com/office/word/2010/wordprocessingShape">
                    <wps:wsp>
                      <wps:cNvSpPr/>
                      <wps:spPr>
                        <a:xfrm>
                          <a:off x="0" y="0"/>
                          <a:ext cx="1724660" cy="525780"/>
                        </a:xfrm>
                        <a:prstGeom prst="flowChartProcess">
                          <a:avLst/>
                        </a:prstGeom>
                        <a:solidFill>
                          <a:schemeClr val="bg1">
                            <a:lumMod val="9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2C67D58E" w14:textId="1B290649" w:rsidR="00DB5ECD" w:rsidRPr="00626CA2" w:rsidRDefault="00DB5ECD" w:rsidP="00DB5ECD">
                            <w:pPr>
                              <w:pStyle w:val="Standardklein811"/>
                              <w:jc w:val="center"/>
                              <w:rPr>
                                <w:color w:val="000000" w:themeColor="text1"/>
                              </w:rPr>
                            </w:pPr>
                            <w:r>
                              <w:rPr>
                                <w:color w:val="000000" w:themeColor="text1"/>
                              </w:rPr>
                              <w:t xml:space="preserve">Führungstreffen mit </w:t>
                            </w:r>
                            <w:r w:rsidR="00782D61">
                              <w:rPr>
                                <w:color w:val="000000" w:themeColor="text1"/>
                              </w:rPr>
                              <w:t xml:space="preserve">Kirchgemeindevorstand </w:t>
                            </w:r>
                            <w:r>
                              <w:rPr>
                                <w:color w:val="000000" w:themeColor="text1"/>
                              </w:rPr>
                              <w:br/>
                              <w:t>bei Bedarf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E920AD" id="_x0000_s1039" type="#_x0000_t109" style="position:absolute;margin-left:315.5pt;margin-top:286.45pt;width:135.8pt;height:41.4pt;z-index:251658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" fillcolor="#f2f2f2 [3052]" strokecolor="#000b14 [484]" strokeweight="1pt">
                <v:textbox>
                  <w:txbxContent>
                    <w:p w14:paraId="2C67D58E" w14:textId="1B290649" w:rsidR="00DB5ECD" w:rsidRPr="00626CA2" w:rsidRDefault="00DB5ECD" w:rsidP="00DB5ECD">
                      <w:pPr>
                        <w:pStyle w:val="Standardklein811"/>
                        <w:jc w:val="center"/>
                        <w:rPr>
                          <w:color w:val="000000" w:themeColor="text1"/>
                        </w:rPr>
                      </w:pPr>
                      <w:r>
                        <w:rPr>
                          <w:color w:val="000000" w:themeColor="text1"/>
                        </w:rPr>
                        <w:t xml:space="preserve">Führungstreffen mit </w:t>
                      </w:r>
                      <w:r w:rsidR="00782D61">
                        <w:rPr>
                          <w:color w:val="000000" w:themeColor="text1"/>
                        </w:rPr>
                        <w:t xml:space="preserve">Kirchgemeindevorstand </w:t>
                      </w:r>
                      <w:r>
                        <w:rPr>
                          <w:color w:val="000000" w:themeColor="text1"/>
                        </w:rPr>
                        <w:br/>
                        <w:t>bei Bedarf</w:t>
                      </w:r>
                    </w:p>
                  </w:txbxContent>
                </v:textbox>
                <w10:wrap anchorx="margin"/>
              </v:shape>
            </w:pict>
          </mc:Fallback>
        </mc:AlternateContent>
      </w:r>
      <w:r w:rsidR="00DB5ECD">
        <w:rPr>
          <w:noProof/>
        </w:rPr>
        <mc:AlternateContent>
          <mc:Choice Requires="wps">
            <w:drawing>
              <wp:anchor distT="45720" distB="45720" distL="114300" distR="114300" simplePos="0" relativeHeight="251658260" behindDoc="1" locked="0" layoutInCell="1" allowOverlap="1" wp14:anchorId="6BCD1061" wp14:editId="2634D80B">
                <wp:simplePos x="0" y="0"/>
                <wp:positionH relativeFrom="column">
                  <wp:posOffset>-219075</wp:posOffset>
                </wp:positionH>
                <wp:positionV relativeFrom="paragraph">
                  <wp:posOffset>4961890</wp:posOffset>
                </wp:positionV>
                <wp:extent cx="254000" cy="749300"/>
                <wp:effectExtent l="0" t="0" r="0" b="0"/>
                <wp:wrapTight wrapText="bothSides">
                  <wp:wrapPolygon edited="0">
                    <wp:start x="4860" y="0"/>
                    <wp:lineTo x="4860" y="20868"/>
                    <wp:lineTo x="16200" y="20868"/>
                    <wp:lineTo x="16200" y="0"/>
                    <wp:lineTo x="4860" y="0"/>
                  </wp:wrapPolygon>
                </wp:wrapTight>
                <wp:docPr id="184267229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749300"/>
                        </a:xfrm>
                        <a:prstGeom prst="rect">
                          <a:avLst/>
                        </a:prstGeom>
                        <a:noFill/>
                        <a:ln w="9525">
                          <a:noFill/>
                          <a:miter lim="800000"/>
                          <a:headEnd/>
                          <a:tailEnd/>
                        </a:ln>
                      </wps:spPr>
                      <wps:txbx>
                        <w:txbxContent>
                          <w:p w14:paraId="5BB6E2FA" w14:textId="77777777" w:rsidR="00122A2C" w:rsidRDefault="00122A2C" w:rsidP="00122A2C">
                            <w:pPr>
                              <w:jc w:val="both"/>
                              <w:rPr>
                                <w:sz w:val="16"/>
                                <w:szCs w:val="16"/>
                              </w:rPr>
                            </w:pPr>
                          </w:p>
                          <w:p w14:paraId="122E7D8B" w14:textId="77777777" w:rsidR="00122A2C" w:rsidRPr="004B68AC" w:rsidRDefault="00122A2C" w:rsidP="00122A2C">
                            <w:pPr>
                              <w:jc w:val="both"/>
                              <w:rPr>
                                <w:sz w:val="16"/>
                                <w:szCs w:val="16"/>
                              </w:rPr>
                            </w:pPr>
                            <w:r>
                              <w:rPr>
                                <w:sz w:val="16"/>
                                <w:szCs w:val="16"/>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CD1061" id="_x0000_s1040" type="#_x0000_t202" style="position:absolute;margin-left:-17.25pt;margin-top:390.7pt;width:20pt;height:59pt;z-index:-2516582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" filled="f" stroked="f">
                <v:textbox>
                  <w:txbxContent>
                    <w:p w14:paraId="5BB6E2FA" w14:textId="77777777" w:rsidR="00122A2C" w:rsidRDefault="00122A2C" w:rsidP="00122A2C">
                      <w:pPr>
                        <w:jc w:val="both"/>
                        <w:rPr>
                          <w:sz w:val="16"/>
                          <w:szCs w:val="16"/>
                        </w:rPr>
                      </w:pPr>
                    </w:p>
                    <w:p w14:paraId="122E7D8B" w14:textId="77777777" w:rsidR="00122A2C" w:rsidRPr="004B68AC" w:rsidRDefault="00122A2C" w:rsidP="00122A2C">
                      <w:pPr>
                        <w:jc w:val="both"/>
                        <w:rPr>
                          <w:sz w:val="16"/>
                          <w:szCs w:val="16"/>
                        </w:rPr>
                      </w:pPr>
                      <w:r>
                        <w:rPr>
                          <w:sz w:val="16"/>
                          <w:szCs w:val="16"/>
                        </w:rPr>
                        <w:t>7</w:t>
                      </w:r>
                    </w:p>
                  </w:txbxContent>
                </v:textbox>
                <w10:wrap type="tight"/>
              </v:shape>
            </w:pict>
          </mc:Fallback>
        </mc:AlternateContent>
      </w:r>
      <w:r w:rsidR="00DB5ECD">
        <w:rPr>
          <w:noProof/>
        </w:rPr>
        <mc:AlternateContent>
          <mc:Choice Requires="wps">
            <w:drawing>
              <wp:anchor distT="45720" distB="45720" distL="114300" distR="114300" simplePos="0" relativeHeight="251658259" behindDoc="1" locked="0" layoutInCell="1" allowOverlap="1" wp14:anchorId="309BBF39" wp14:editId="5450E6FA">
                <wp:simplePos x="0" y="0"/>
                <wp:positionH relativeFrom="column">
                  <wp:posOffset>-215265</wp:posOffset>
                </wp:positionH>
                <wp:positionV relativeFrom="paragraph">
                  <wp:posOffset>4173855</wp:posOffset>
                </wp:positionV>
                <wp:extent cx="254000" cy="749300"/>
                <wp:effectExtent l="0" t="0" r="0" b="0"/>
                <wp:wrapTight wrapText="bothSides">
                  <wp:wrapPolygon edited="0">
                    <wp:start x="4860" y="0"/>
                    <wp:lineTo x="4860" y="20868"/>
                    <wp:lineTo x="16200" y="20868"/>
                    <wp:lineTo x="16200" y="0"/>
                    <wp:lineTo x="4860" y="0"/>
                  </wp:wrapPolygon>
                </wp:wrapTight>
                <wp:docPr id="93067652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749300"/>
                        </a:xfrm>
                        <a:prstGeom prst="rect">
                          <a:avLst/>
                        </a:prstGeom>
                        <a:noFill/>
                        <a:ln w="9525">
                          <a:noFill/>
                          <a:miter lim="800000"/>
                          <a:headEnd/>
                          <a:tailEnd/>
                        </a:ln>
                      </wps:spPr>
                      <wps:txbx>
                        <w:txbxContent>
                          <w:p w14:paraId="08D34C00" w14:textId="77777777" w:rsidR="00122A2C" w:rsidRDefault="00122A2C" w:rsidP="00122A2C">
                            <w:pPr>
                              <w:jc w:val="both"/>
                              <w:rPr>
                                <w:sz w:val="16"/>
                                <w:szCs w:val="16"/>
                              </w:rPr>
                            </w:pPr>
                          </w:p>
                          <w:p w14:paraId="2D1762A9" w14:textId="77777777" w:rsidR="00122A2C" w:rsidRPr="004B68AC" w:rsidRDefault="00122A2C" w:rsidP="00122A2C">
                            <w:pPr>
                              <w:jc w:val="both"/>
                              <w:rPr>
                                <w:sz w:val="16"/>
                                <w:szCs w:val="16"/>
                              </w:rPr>
                            </w:pPr>
                            <w:r>
                              <w:rPr>
                                <w:sz w:val="16"/>
                                <w:szCs w:val="16"/>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9BBF39" id="_x0000_s1041" type="#_x0000_t202" style="position:absolute;margin-left:-16.95pt;margin-top:328.65pt;width:20pt;height:59pt;z-index:-25165822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" filled="f" stroked="f">
                <v:textbox>
                  <w:txbxContent>
                    <w:p w14:paraId="08D34C00" w14:textId="77777777" w:rsidR="00122A2C" w:rsidRDefault="00122A2C" w:rsidP="00122A2C">
                      <w:pPr>
                        <w:jc w:val="both"/>
                        <w:rPr>
                          <w:sz w:val="16"/>
                          <w:szCs w:val="16"/>
                        </w:rPr>
                      </w:pPr>
                    </w:p>
                    <w:p w14:paraId="2D1762A9" w14:textId="77777777" w:rsidR="00122A2C" w:rsidRPr="004B68AC" w:rsidRDefault="00122A2C" w:rsidP="00122A2C">
                      <w:pPr>
                        <w:jc w:val="both"/>
                        <w:rPr>
                          <w:sz w:val="16"/>
                          <w:szCs w:val="16"/>
                        </w:rPr>
                      </w:pPr>
                      <w:r>
                        <w:rPr>
                          <w:sz w:val="16"/>
                          <w:szCs w:val="16"/>
                        </w:rPr>
                        <w:t>6</w:t>
                      </w:r>
                    </w:p>
                  </w:txbxContent>
                </v:textbox>
                <w10:wrap type="tight"/>
              </v:shape>
            </w:pict>
          </mc:Fallback>
        </mc:AlternateContent>
      </w:r>
      <w:r w:rsidR="00DB5ECD">
        <w:rPr>
          <w:noProof/>
        </w:rPr>
        <mc:AlternateContent>
          <mc:Choice Requires="wps">
            <w:drawing>
              <wp:anchor distT="45720" distB="45720" distL="114300" distR="114300" simplePos="0" relativeHeight="251658258" behindDoc="1" locked="0" layoutInCell="1" allowOverlap="1" wp14:anchorId="427620C9" wp14:editId="3EB9DB83">
                <wp:simplePos x="0" y="0"/>
                <wp:positionH relativeFrom="column">
                  <wp:posOffset>-212090</wp:posOffset>
                </wp:positionH>
                <wp:positionV relativeFrom="paragraph">
                  <wp:posOffset>3383280</wp:posOffset>
                </wp:positionV>
                <wp:extent cx="254000" cy="749300"/>
                <wp:effectExtent l="0" t="0" r="0" b="0"/>
                <wp:wrapTight wrapText="bothSides">
                  <wp:wrapPolygon edited="0">
                    <wp:start x="4860" y="0"/>
                    <wp:lineTo x="4860" y="20868"/>
                    <wp:lineTo x="16200" y="20868"/>
                    <wp:lineTo x="16200" y="0"/>
                    <wp:lineTo x="4860" y="0"/>
                  </wp:wrapPolygon>
                </wp:wrapTight>
                <wp:docPr id="193181408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749300"/>
                        </a:xfrm>
                        <a:prstGeom prst="rect">
                          <a:avLst/>
                        </a:prstGeom>
                        <a:noFill/>
                        <a:ln w="9525">
                          <a:noFill/>
                          <a:miter lim="800000"/>
                          <a:headEnd/>
                          <a:tailEnd/>
                        </a:ln>
                      </wps:spPr>
                      <wps:txbx>
                        <w:txbxContent>
                          <w:p w14:paraId="7530ABE2" w14:textId="77777777" w:rsidR="00122A2C" w:rsidRDefault="00122A2C" w:rsidP="00122A2C">
                            <w:pPr>
                              <w:jc w:val="both"/>
                              <w:rPr>
                                <w:sz w:val="16"/>
                                <w:szCs w:val="16"/>
                              </w:rPr>
                            </w:pPr>
                          </w:p>
                          <w:p w14:paraId="673EE9AC" w14:textId="77777777" w:rsidR="00122A2C" w:rsidRPr="004B68AC" w:rsidRDefault="00122A2C" w:rsidP="00122A2C">
                            <w:pPr>
                              <w:jc w:val="both"/>
                              <w:rPr>
                                <w:sz w:val="16"/>
                                <w:szCs w:val="16"/>
                              </w:rPr>
                            </w:pPr>
                            <w:r>
                              <w:rPr>
                                <w:sz w:val="16"/>
                                <w:szCs w:val="16"/>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7620C9" id="_x0000_s1042" type="#_x0000_t202" style="position:absolute;margin-left:-16.7pt;margin-top:266.4pt;width:20pt;height:59pt;z-index:-25165822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" filled="f" stroked="f">
                <v:textbox>
                  <w:txbxContent>
                    <w:p w14:paraId="7530ABE2" w14:textId="77777777" w:rsidR="00122A2C" w:rsidRDefault="00122A2C" w:rsidP="00122A2C">
                      <w:pPr>
                        <w:jc w:val="both"/>
                        <w:rPr>
                          <w:sz w:val="16"/>
                          <w:szCs w:val="16"/>
                        </w:rPr>
                      </w:pPr>
                    </w:p>
                    <w:p w14:paraId="673EE9AC" w14:textId="77777777" w:rsidR="00122A2C" w:rsidRPr="004B68AC" w:rsidRDefault="00122A2C" w:rsidP="00122A2C">
                      <w:pPr>
                        <w:jc w:val="both"/>
                        <w:rPr>
                          <w:sz w:val="16"/>
                          <w:szCs w:val="16"/>
                        </w:rPr>
                      </w:pPr>
                      <w:r>
                        <w:rPr>
                          <w:sz w:val="16"/>
                          <w:szCs w:val="16"/>
                        </w:rPr>
                        <w:t>4</w:t>
                      </w:r>
                    </w:p>
                  </w:txbxContent>
                </v:textbox>
                <w10:wrap type="tight"/>
              </v:shape>
            </w:pict>
          </mc:Fallback>
        </mc:AlternateContent>
      </w:r>
      <w:r w:rsidR="00DB5ECD">
        <w:rPr>
          <w:noProof/>
        </w:rPr>
        <mc:AlternateContent>
          <mc:Choice Requires="wps">
            <w:drawing>
              <wp:anchor distT="45720" distB="45720" distL="114300" distR="114300" simplePos="0" relativeHeight="251658257" behindDoc="1" locked="0" layoutInCell="1" allowOverlap="1" wp14:anchorId="207190A7" wp14:editId="7B27107F">
                <wp:simplePos x="0" y="0"/>
                <wp:positionH relativeFrom="column">
                  <wp:posOffset>-206375</wp:posOffset>
                </wp:positionH>
                <wp:positionV relativeFrom="paragraph">
                  <wp:posOffset>2586355</wp:posOffset>
                </wp:positionV>
                <wp:extent cx="254000" cy="749300"/>
                <wp:effectExtent l="0" t="0" r="0" b="0"/>
                <wp:wrapTight wrapText="bothSides">
                  <wp:wrapPolygon edited="0">
                    <wp:start x="4860" y="0"/>
                    <wp:lineTo x="4860" y="20868"/>
                    <wp:lineTo x="16200" y="20868"/>
                    <wp:lineTo x="16200" y="0"/>
                    <wp:lineTo x="4860" y="0"/>
                  </wp:wrapPolygon>
                </wp:wrapTight>
                <wp:docPr id="169921152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749300"/>
                        </a:xfrm>
                        <a:prstGeom prst="rect">
                          <a:avLst/>
                        </a:prstGeom>
                        <a:noFill/>
                        <a:ln w="9525">
                          <a:noFill/>
                          <a:miter lim="800000"/>
                          <a:headEnd/>
                          <a:tailEnd/>
                        </a:ln>
                      </wps:spPr>
                      <wps:txbx>
                        <w:txbxContent>
                          <w:p w14:paraId="73974CF7" w14:textId="77777777" w:rsidR="00122A2C" w:rsidRDefault="00122A2C" w:rsidP="00122A2C">
                            <w:pPr>
                              <w:jc w:val="both"/>
                              <w:rPr>
                                <w:sz w:val="16"/>
                                <w:szCs w:val="16"/>
                              </w:rPr>
                            </w:pPr>
                          </w:p>
                          <w:p w14:paraId="0E7085A3" w14:textId="77777777" w:rsidR="00122A2C" w:rsidRPr="004B68AC" w:rsidRDefault="00122A2C" w:rsidP="00122A2C">
                            <w:pPr>
                              <w:jc w:val="both"/>
                              <w:rPr>
                                <w:sz w:val="16"/>
                                <w:szCs w:val="16"/>
                              </w:rPr>
                            </w:pPr>
                            <w:r>
                              <w:rPr>
                                <w:sz w:val="16"/>
                                <w:szCs w:val="16"/>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7190A7" id="_x0000_s1043" type="#_x0000_t202" style="position:absolute;margin-left:-16.25pt;margin-top:203.65pt;width:20pt;height:59pt;z-index:-25165822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" filled="f" stroked="f">
                <v:textbox>
                  <w:txbxContent>
                    <w:p w14:paraId="73974CF7" w14:textId="77777777" w:rsidR="00122A2C" w:rsidRDefault="00122A2C" w:rsidP="00122A2C">
                      <w:pPr>
                        <w:jc w:val="both"/>
                        <w:rPr>
                          <w:sz w:val="16"/>
                          <w:szCs w:val="16"/>
                        </w:rPr>
                      </w:pPr>
                    </w:p>
                    <w:p w14:paraId="0E7085A3" w14:textId="77777777" w:rsidR="00122A2C" w:rsidRPr="004B68AC" w:rsidRDefault="00122A2C" w:rsidP="00122A2C">
                      <w:pPr>
                        <w:jc w:val="both"/>
                        <w:rPr>
                          <w:sz w:val="16"/>
                          <w:szCs w:val="16"/>
                        </w:rPr>
                      </w:pPr>
                      <w:r>
                        <w:rPr>
                          <w:sz w:val="16"/>
                          <w:szCs w:val="16"/>
                        </w:rPr>
                        <w:t>3</w:t>
                      </w:r>
                    </w:p>
                  </w:txbxContent>
                </v:textbox>
                <w10:wrap type="tight"/>
              </v:shape>
            </w:pict>
          </mc:Fallback>
        </mc:AlternateContent>
      </w:r>
      <w:r w:rsidR="00DB5ECD">
        <w:rPr>
          <w:noProof/>
        </w:rPr>
        <mc:AlternateContent>
          <mc:Choice Requires="wps">
            <w:drawing>
              <wp:anchor distT="45720" distB="45720" distL="114300" distR="114300" simplePos="0" relativeHeight="251658256" behindDoc="1" locked="0" layoutInCell="1" allowOverlap="1" wp14:anchorId="57212275" wp14:editId="3C346353">
                <wp:simplePos x="0" y="0"/>
                <wp:positionH relativeFrom="column">
                  <wp:posOffset>-196850</wp:posOffset>
                </wp:positionH>
                <wp:positionV relativeFrom="paragraph">
                  <wp:posOffset>1804035</wp:posOffset>
                </wp:positionV>
                <wp:extent cx="254000" cy="749300"/>
                <wp:effectExtent l="0" t="0" r="0" b="0"/>
                <wp:wrapTight wrapText="bothSides">
                  <wp:wrapPolygon edited="0">
                    <wp:start x="4860" y="0"/>
                    <wp:lineTo x="4860" y="20868"/>
                    <wp:lineTo x="16200" y="20868"/>
                    <wp:lineTo x="16200" y="0"/>
                    <wp:lineTo x="4860" y="0"/>
                  </wp:wrapPolygon>
                </wp:wrapTight>
                <wp:docPr id="149236366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749300"/>
                        </a:xfrm>
                        <a:prstGeom prst="rect">
                          <a:avLst/>
                        </a:prstGeom>
                        <a:noFill/>
                        <a:ln w="9525">
                          <a:noFill/>
                          <a:miter lim="800000"/>
                          <a:headEnd/>
                          <a:tailEnd/>
                        </a:ln>
                      </wps:spPr>
                      <wps:txbx>
                        <w:txbxContent>
                          <w:p w14:paraId="0DC372E5" w14:textId="77777777" w:rsidR="00122A2C" w:rsidRDefault="00122A2C" w:rsidP="00122A2C">
                            <w:pPr>
                              <w:jc w:val="both"/>
                              <w:rPr>
                                <w:sz w:val="16"/>
                                <w:szCs w:val="16"/>
                              </w:rPr>
                            </w:pPr>
                          </w:p>
                          <w:p w14:paraId="1E1B62E8" w14:textId="77777777" w:rsidR="00122A2C" w:rsidRPr="004B68AC" w:rsidRDefault="00122A2C" w:rsidP="00122A2C">
                            <w:pPr>
                              <w:jc w:val="both"/>
                              <w:rPr>
                                <w:sz w:val="16"/>
                                <w:szCs w:val="16"/>
                              </w:rPr>
                            </w:pPr>
                            <w:r>
                              <w:rPr>
                                <w:sz w:val="16"/>
                                <w:szCs w:val="16"/>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212275" id="_x0000_s1044" type="#_x0000_t202" style="position:absolute;margin-left:-15.5pt;margin-top:142.05pt;width:20pt;height:59pt;z-index:-251658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" filled="f" stroked="f">
                <v:textbox>
                  <w:txbxContent>
                    <w:p w14:paraId="0DC372E5" w14:textId="77777777" w:rsidR="00122A2C" w:rsidRDefault="00122A2C" w:rsidP="00122A2C">
                      <w:pPr>
                        <w:jc w:val="both"/>
                        <w:rPr>
                          <w:sz w:val="16"/>
                          <w:szCs w:val="16"/>
                        </w:rPr>
                      </w:pPr>
                    </w:p>
                    <w:p w14:paraId="1E1B62E8" w14:textId="77777777" w:rsidR="00122A2C" w:rsidRPr="004B68AC" w:rsidRDefault="00122A2C" w:rsidP="00122A2C">
                      <w:pPr>
                        <w:jc w:val="both"/>
                        <w:rPr>
                          <w:sz w:val="16"/>
                          <w:szCs w:val="16"/>
                        </w:rPr>
                      </w:pPr>
                      <w:r>
                        <w:rPr>
                          <w:sz w:val="16"/>
                          <w:szCs w:val="16"/>
                        </w:rPr>
                        <w:t>2</w:t>
                      </w:r>
                    </w:p>
                  </w:txbxContent>
                </v:textbox>
                <w10:wrap type="tight"/>
              </v:shape>
            </w:pict>
          </mc:Fallback>
        </mc:AlternateContent>
      </w:r>
      <w:r w:rsidR="00073DC8">
        <w:rPr>
          <w:noProof/>
        </w:rPr>
        <mc:AlternateContent>
          <mc:Choice Requires="wps">
            <w:drawing>
              <wp:anchor distT="0" distB="0" distL="114300" distR="114300" simplePos="0" relativeHeight="251658245" behindDoc="0" locked="0" layoutInCell="1" allowOverlap="1" wp14:anchorId="308F44C5" wp14:editId="46A7F1DA">
                <wp:simplePos x="0" y="0"/>
                <wp:positionH relativeFrom="margin">
                  <wp:posOffset>-1905</wp:posOffset>
                </wp:positionH>
                <wp:positionV relativeFrom="paragraph">
                  <wp:posOffset>5204563</wp:posOffset>
                </wp:positionV>
                <wp:extent cx="1724660" cy="525780"/>
                <wp:effectExtent l="0" t="0" r="27940" b="26670"/>
                <wp:wrapNone/>
                <wp:docPr id="621039047" name="Flussdiagramm: Prozess 2"/>
                <wp:cNvGraphicFramePr/>
                <a:graphic xmlns:a="http://schemas.openxmlformats.org/drawingml/2006/main">
                  <a:graphicData uri="http://schemas.microsoft.com/office/word/2010/wordprocessingShape">
                    <wps:wsp>
                      <wps:cNvSpPr/>
                      <wps:spPr>
                        <a:xfrm>
                          <a:off x="0" y="0"/>
                          <a:ext cx="1724660" cy="525780"/>
                        </a:xfrm>
                        <a:prstGeom prst="flowChartProcess">
                          <a:avLst/>
                        </a:prstGeom>
                        <a:solidFill>
                          <a:schemeClr val="bg1">
                            <a:lumMod val="9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3E458BD4" w14:textId="4D95832E" w:rsidR="00122A2C" w:rsidRPr="00626CA2" w:rsidRDefault="00073DC8" w:rsidP="00122A2C">
                            <w:pPr>
                              <w:pStyle w:val="Standardklein811"/>
                              <w:jc w:val="center"/>
                              <w:rPr>
                                <w:color w:val="000000" w:themeColor="text1"/>
                              </w:rPr>
                            </w:pPr>
                            <w:r>
                              <w:rPr>
                                <w:color w:val="000000" w:themeColor="text1"/>
                              </w:rPr>
                              <w:t>Fall (ab)schliessen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8F44C5" id="_x0000_s1045" type="#_x0000_t109" style="position:absolute;margin-left:-.15pt;margin-top:409.8pt;width:135.8pt;height:41.4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" fillcolor="#f2f2f2 [3052]" strokecolor="#000b14 [484]" strokeweight="1pt">
                <v:textbox>
                  <w:txbxContent>
                    <w:p w14:paraId="3E458BD4" w14:textId="4D95832E" w:rsidR="00122A2C" w:rsidRPr="00626CA2" w:rsidRDefault="00073DC8" w:rsidP="00122A2C">
                      <w:pPr>
                        <w:pStyle w:val="Standardklein811"/>
                        <w:jc w:val="center"/>
                        <w:rPr>
                          <w:color w:val="000000" w:themeColor="text1"/>
                        </w:rPr>
                      </w:pPr>
                      <w:r>
                        <w:rPr>
                          <w:color w:val="000000" w:themeColor="text1"/>
                        </w:rPr>
                        <w:t>Fall (ab)schliessen</w:t>
                      </w:r>
                    </w:p>
                  </w:txbxContent>
                </v:textbox>
                <w10:wrap anchorx="margin"/>
              </v:shape>
            </w:pict>
          </mc:Fallback>
        </mc:AlternateContent>
      </w:r>
      <w:r w:rsidR="00073DC8">
        <w:rPr>
          <w:noProof/>
        </w:rPr>
        <mc:AlternateContent>
          <mc:Choice Requires="wps">
            <w:drawing>
              <wp:anchor distT="0" distB="0" distL="114300" distR="114300" simplePos="0" relativeHeight="251658265" behindDoc="0" locked="0" layoutInCell="1" allowOverlap="1" wp14:anchorId="5E691105" wp14:editId="33F6158F">
                <wp:simplePos x="0" y="0"/>
                <wp:positionH relativeFrom="margin">
                  <wp:posOffset>860425</wp:posOffset>
                </wp:positionH>
                <wp:positionV relativeFrom="paragraph">
                  <wp:posOffset>4135120</wp:posOffset>
                </wp:positionV>
                <wp:extent cx="0" cy="268605"/>
                <wp:effectExtent l="76200" t="0" r="57150" b="55245"/>
                <wp:wrapNone/>
                <wp:docPr id="1049136296" name="Gerade Verbindung mit Pfeil 78"/>
                <wp:cNvGraphicFramePr/>
                <a:graphic xmlns:a="http://schemas.openxmlformats.org/drawingml/2006/main">
                  <a:graphicData uri="http://schemas.microsoft.com/office/word/2010/wordprocessingShape">
                    <wps:wsp>
                      <wps:cNvCnPr/>
                      <wps:spPr>
                        <a:xfrm>
                          <a:off x="0" y="0"/>
                          <a:ext cx="0" cy="2686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B7E7E9B" id="Gerade Verbindung mit Pfeil 78" o:spid="_x0000_s1026" type="#_x0000_t32" style="position:absolute;margin-left:67.75pt;margin-top:325.6pt;width:0;height:21.15pt;z-index:25165826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" strokecolor="black [3200]" strokeweight=".5pt">
                <v:stroke endarrow="block" joinstyle="miter"/>
                <w10:wrap anchorx="margin"/>
              </v:shape>
            </w:pict>
          </mc:Fallback>
        </mc:AlternateContent>
      </w:r>
      <w:r w:rsidR="00073DC8">
        <w:rPr>
          <w:noProof/>
        </w:rPr>
        <mc:AlternateContent>
          <mc:Choice Requires="wps">
            <w:drawing>
              <wp:anchor distT="0" distB="0" distL="114300" distR="114300" simplePos="0" relativeHeight="251658266" behindDoc="0" locked="0" layoutInCell="1" allowOverlap="1" wp14:anchorId="721BAB60" wp14:editId="02A5CEDE">
                <wp:simplePos x="0" y="0"/>
                <wp:positionH relativeFrom="margin">
                  <wp:posOffset>855448</wp:posOffset>
                </wp:positionH>
                <wp:positionV relativeFrom="paragraph">
                  <wp:posOffset>4935220</wp:posOffset>
                </wp:positionV>
                <wp:extent cx="0" cy="268605"/>
                <wp:effectExtent l="76200" t="0" r="57150" b="55245"/>
                <wp:wrapNone/>
                <wp:docPr id="1368018274" name="Gerade Verbindung mit Pfeil 78"/>
                <wp:cNvGraphicFramePr/>
                <a:graphic xmlns:a="http://schemas.openxmlformats.org/drawingml/2006/main">
                  <a:graphicData uri="http://schemas.microsoft.com/office/word/2010/wordprocessingShape">
                    <wps:wsp>
                      <wps:cNvCnPr/>
                      <wps:spPr>
                        <a:xfrm>
                          <a:off x="0" y="0"/>
                          <a:ext cx="0" cy="2686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988C272" id="Gerade Verbindung mit Pfeil 78" o:spid="_x0000_s1026" type="#_x0000_t32" style="position:absolute;margin-left:67.35pt;margin-top:388.6pt;width:0;height:21.15pt;z-index:25165826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" strokecolor="black [3200]" strokeweight=".5pt">
                <v:stroke endarrow="block" joinstyle="miter"/>
                <w10:wrap anchorx="margin"/>
              </v:shape>
            </w:pict>
          </mc:Fallback>
        </mc:AlternateContent>
      </w:r>
      <w:r w:rsidR="00073DC8">
        <w:rPr>
          <w:noProof/>
        </w:rPr>
        <mc:AlternateContent>
          <mc:Choice Requires="wps">
            <w:drawing>
              <wp:anchor distT="0" distB="0" distL="114300" distR="114300" simplePos="0" relativeHeight="251658253" behindDoc="0" locked="0" layoutInCell="1" allowOverlap="1" wp14:anchorId="0716B8A1" wp14:editId="2DFDCBCE">
                <wp:simplePos x="0" y="0"/>
                <wp:positionH relativeFrom="margin">
                  <wp:posOffset>-3175</wp:posOffset>
                </wp:positionH>
                <wp:positionV relativeFrom="paragraph">
                  <wp:posOffset>4401288</wp:posOffset>
                </wp:positionV>
                <wp:extent cx="1724660" cy="525780"/>
                <wp:effectExtent l="0" t="0" r="27940" b="26670"/>
                <wp:wrapNone/>
                <wp:docPr id="2106812513" name="Flussdiagramm: Prozess 2"/>
                <wp:cNvGraphicFramePr/>
                <a:graphic xmlns:a="http://schemas.openxmlformats.org/drawingml/2006/main">
                  <a:graphicData uri="http://schemas.microsoft.com/office/word/2010/wordprocessingShape">
                    <wps:wsp>
                      <wps:cNvSpPr/>
                      <wps:spPr>
                        <a:xfrm>
                          <a:off x="0" y="0"/>
                          <a:ext cx="1724660" cy="525780"/>
                        </a:xfrm>
                        <a:prstGeom prst="flowChartProcess">
                          <a:avLst/>
                        </a:prstGeom>
                        <a:solidFill>
                          <a:schemeClr val="bg1">
                            <a:lumMod val="9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50237240" w14:textId="77777777" w:rsidR="00122A2C" w:rsidRPr="00626CA2" w:rsidRDefault="00122A2C" w:rsidP="00122A2C">
                            <w:pPr>
                              <w:pStyle w:val="Standardklein811"/>
                              <w:jc w:val="center"/>
                              <w:rPr>
                                <w:color w:val="000000" w:themeColor="text1"/>
                              </w:rPr>
                            </w:pPr>
                            <w:r>
                              <w:rPr>
                                <w:color w:val="000000" w:themeColor="text1"/>
                              </w:rPr>
                              <w:t xml:space="preserve">Kommunikation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16B8A1" id="_x0000_s1046" type="#_x0000_t109" style="position:absolute;margin-left:-.25pt;margin-top:346.55pt;width:135.8pt;height:41.4pt;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" fillcolor="#f2f2f2 [3052]" strokecolor="#000b14 [484]" strokeweight="1pt">
                <v:textbox>
                  <w:txbxContent>
                    <w:p w14:paraId="50237240" w14:textId="77777777" w:rsidR="00122A2C" w:rsidRPr="00626CA2" w:rsidRDefault="00122A2C" w:rsidP="00122A2C">
                      <w:pPr>
                        <w:pStyle w:val="Standardklein811"/>
                        <w:jc w:val="center"/>
                        <w:rPr>
                          <w:color w:val="000000" w:themeColor="text1"/>
                        </w:rPr>
                      </w:pPr>
                      <w:r>
                        <w:rPr>
                          <w:color w:val="000000" w:themeColor="text1"/>
                        </w:rPr>
                        <w:t xml:space="preserve">Kommunikation </w:t>
                      </w:r>
                    </w:p>
                  </w:txbxContent>
                </v:textbox>
                <w10:wrap anchorx="margin"/>
              </v:shape>
            </w:pict>
          </mc:Fallback>
        </mc:AlternateContent>
      </w:r>
      <w:r w:rsidR="00073DC8">
        <w:rPr>
          <w:noProof/>
        </w:rPr>
        <mc:AlternateContent>
          <mc:Choice Requires="wps">
            <w:drawing>
              <wp:anchor distT="0" distB="0" distL="114300" distR="114300" simplePos="0" relativeHeight="251658243" behindDoc="0" locked="0" layoutInCell="1" allowOverlap="1" wp14:anchorId="2D499F16" wp14:editId="7C80574E">
                <wp:simplePos x="0" y="0"/>
                <wp:positionH relativeFrom="margin">
                  <wp:posOffset>-635</wp:posOffset>
                </wp:positionH>
                <wp:positionV relativeFrom="paragraph">
                  <wp:posOffset>3613415</wp:posOffset>
                </wp:positionV>
                <wp:extent cx="1724660" cy="525780"/>
                <wp:effectExtent l="0" t="0" r="27940" b="26670"/>
                <wp:wrapNone/>
                <wp:docPr id="683536653" name="Flussdiagramm: Prozess 2"/>
                <wp:cNvGraphicFramePr/>
                <a:graphic xmlns:a="http://schemas.openxmlformats.org/drawingml/2006/main">
                  <a:graphicData uri="http://schemas.microsoft.com/office/word/2010/wordprocessingShape">
                    <wps:wsp>
                      <wps:cNvSpPr/>
                      <wps:spPr>
                        <a:xfrm>
                          <a:off x="0" y="0"/>
                          <a:ext cx="1724660" cy="525780"/>
                        </a:xfrm>
                        <a:prstGeom prst="flowChartProcess">
                          <a:avLst/>
                        </a:prstGeom>
                        <a:solidFill>
                          <a:schemeClr val="bg1">
                            <a:lumMod val="9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3E963A5F" w14:textId="7D881009" w:rsidR="00122A2C" w:rsidRDefault="00122A2C" w:rsidP="00122A2C">
                            <w:pPr>
                              <w:pStyle w:val="Standardklein811"/>
                              <w:jc w:val="center"/>
                              <w:rPr>
                                <w:color w:val="000000" w:themeColor="text1"/>
                              </w:rPr>
                            </w:pPr>
                            <w:r>
                              <w:rPr>
                                <w:color w:val="000000" w:themeColor="text1"/>
                              </w:rPr>
                              <w:t>Massnahmen und Aufgaben</w:t>
                            </w:r>
                            <w:r w:rsidR="001301B4">
                              <w:rPr>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499F16" id="_x0000_s1047" type="#_x0000_t109" style="position:absolute;margin-left:-.05pt;margin-top:284.5pt;width:135.8pt;height:41.4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" fillcolor="#f2f2f2 [3052]" strokecolor="#000b14 [484]" strokeweight="1pt">
                <v:textbox>
                  <w:txbxContent>
                    <w:p w14:paraId="3E963A5F" w14:textId="7D881009" w:rsidR="00122A2C" w:rsidRDefault="00122A2C" w:rsidP="00122A2C">
                      <w:pPr>
                        <w:pStyle w:val="Standardklein811"/>
                        <w:jc w:val="center"/>
                        <w:rPr>
                          <w:color w:val="000000" w:themeColor="text1"/>
                        </w:rPr>
                      </w:pPr>
                      <w:r>
                        <w:rPr>
                          <w:color w:val="000000" w:themeColor="text1"/>
                        </w:rPr>
                        <w:t>Massnahmen und Aufgaben</w:t>
                      </w:r>
                      <w:r w:rsidR="001301B4">
                        <w:rPr>
                          <w:color w:val="000000" w:themeColor="text1"/>
                        </w:rPr>
                        <w:t xml:space="preserve"> </w:t>
                      </w:r>
                    </w:p>
                  </w:txbxContent>
                </v:textbox>
                <w10:wrap anchorx="margin"/>
              </v:shape>
            </w:pict>
          </mc:Fallback>
        </mc:AlternateContent>
      </w:r>
      <w:r w:rsidR="00073DC8">
        <w:rPr>
          <w:noProof/>
        </w:rPr>
        <mc:AlternateContent>
          <mc:Choice Requires="wps">
            <w:drawing>
              <wp:anchor distT="0" distB="0" distL="114300" distR="114300" simplePos="0" relativeHeight="251658264" behindDoc="0" locked="0" layoutInCell="1" allowOverlap="1" wp14:anchorId="34FB1000" wp14:editId="62A24864">
                <wp:simplePos x="0" y="0"/>
                <wp:positionH relativeFrom="column">
                  <wp:posOffset>860425</wp:posOffset>
                </wp:positionH>
                <wp:positionV relativeFrom="paragraph">
                  <wp:posOffset>3353805</wp:posOffset>
                </wp:positionV>
                <wp:extent cx="0" cy="268605"/>
                <wp:effectExtent l="76200" t="0" r="57150" b="55245"/>
                <wp:wrapNone/>
                <wp:docPr id="1588450272" name="Gerade Verbindung mit Pfeil 78"/>
                <wp:cNvGraphicFramePr/>
                <a:graphic xmlns:a="http://schemas.openxmlformats.org/drawingml/2006/main">
                  <a:graphicData uri="http://schemas.microsoft.com/office/word/2010/wordprocessingShape">
                    <wps:wsp>
                      <wps:cNvCnPr/>
                      <wps:spPr>
                        <a:xfrm>
                          <a:off x="0" y="0"/>
                          <a:ext cx="0" cy="2686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CDD3A89" id="Gerade Verbindung mit Pfeil 78" o:spid="_x0000_s1026" type="#_x0000_t32" style="position:absolute;margin-left:67.75pt;margin-top:264.1pt;width:0;height:21.1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" strokecolor="black [3200]" strokeweight=".5pt">
                <v:stroke endarrow="block" joinstyle="miter"/>
              </v:shape>
            </w:pict>
          </mc:Fallback>
        </mc:AlternateContent>
      </w:r>
      <w:r w:rsidR="00073DC8">
        <w:rPr>
          <w:noProof/>
        </w:rPr>
        <mc:AlternateContent>
          <mc:Choice Requires="wps">
            <w:drawing>
              <wp:anchor distT="0" distB="0" distL="114300" distR="114300" simplePos="0" relativeHeight="251658263" behindDoc="0" locked="0" layoutInCell="1" allowOverlap="1" wp14:anchorId="6729B085" wp14:editId="06C00451">
                <wp:simplePos x="0" y="0"/>
                <wp:positionH relativeFrom="column">
                  <wp:posOffset>861060</wp:posOffset>
                </wp:positionH>
                <wp:positionV relativeFrom="paragraph">
                  <wp:posOffset>2556772</wp:posOffset>
                </wp:positionV>
                <wp:extent cx="0" cy="268605"/>
                <wp:effectExtent l="76200" t="0" r="57150" b="55245"/>
                <wp:wrapNone/>
                <wp:docPr id="997594453" name="Gerade Verbindung mit Pfeil 78"/>
                <wp:cNvGraphicFramePr/>
                <a:graphic xmlns:a="http://schemas.openxmlformats.org/drawingml/2006/main">
                  <a:graphicData uri="http://schemas.microsoft.com/office/word/2010/wordprocessingShape">
                    <wps:wsp>
                      <wps:cNvCnPr/>
                      <wps:spPr>
                        <a:xfrm>
                          <a:off x="0" y="0"/>
                          <a:ext cx="0" cy="2686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B5E67D8" id="Gerade Verbindung mit Pfeil 78" o:spid="_x0000_s1026" type="#_x0000_t32" style="position:absolute;margin-left:67.8pt;margin-top:201.3pt;width:0;height:21.1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" strokecolor="black [3200]" strokeweight=".5pt">
                <v:stroke endarrow="block" joinstyle="miter"/>
              </v:shape>
            </w:pict>
          </mc:Fallback>
        </mc:AlternateContent>
      </w:r>
      <w:r w:rsidR="00073DC8">
        <w:rPr>
          <w:noProof/>
        </w:rPr>
        <mc:AlternateContent>
          <mc:Choice Requires="wps">
            <w:drawing>
              <wp:anchor distT="0" distB="0" distL="114300" distR="114300" simplePos="0" relativeHeight="251658244" behindDoc="0" locked="0" layoutInCell="1" allowOverlap="1" wp14:anchorId="5DA25D1B" wp14:editId="17CAD0F1">
                <wp:simplePos x="0" y="0"/>
                <wp:positionH relativeFrom="margin">
                  <wp:posOffset>0</wp:posOffset>
                </wp:positionH>
                <wp:positionV relativeFrom="paragraph">
                  <wp:posOffset>2827917</wp:posOffset>
                </wp:positionV>
                <wp:extent cx="1724660" cy="525780"/>
                <wp:effectExtent l="0" t="0" r="27940" b="26670"/>
                <wp:wrapNone/>
                <wp:docPr id="72022438" name="Flussdiagramm: Prozess 2"/>
                <wp:cNvGraphicFramePr/>
                <a:graphic xmlns:a="http://schemas.openxmlformats.org/drawingml/2006/main">
                  <a:graphicData uri="http://schemas.microsoft.com/office/word/2010/wordprocessingShape">
                    <wps:wsp>
                      <wps:cNvSpPr/>
                      <wps:spPr>
                        <a:xfrm>
                          <a:off x="0" y="0"/>
                          <a:ext cx="1724660" cy="525780"/>
                        </a:xfrm>
                        <a:prstGeom prst="flowChartProcess">
                          <a:avLst/>
                        </a:prstGeom>
                        <a:solidFill>
                          <a:schemeClr val="bg1">
                            <a:lumMod val="9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244A1B04" w14:textId="77777777" w:rsidR="00122A2C" w:rsidRPr="00626CA2" w:rsidRDefault="00122A2C" w:rsidP="00122A2C">
                            <w:pPr>
                              <w:pStyle w:val="Standardklein811"/>
                              <w:jc w:val="center"/>
                              <w:rPr>
                                <w:color w:val="000000" w:themeColor="text1"/>
                              </w:rPr>
                            </w:pPr>
                            <w:r>
                              <w:rPr>
                                <w:color w:val="000000" w:themeColor="text1"/>
                              </w:rPr>
                              <w:t>Analyse der Situation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A25D1B" id="_x0000_s1048" type="#_x0000_t109" style="position:absolute;margin-left:0;margin-top:222.65pt;width:135.8pt;height:41.4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" fillcolor="#f2f2f2 [3052]" strokecolor="#000b14 [484]" strokeweight="1pt">
                <v:textbox>
                  <w:txbxContent>
                    <w:p w14:paraId="244A1B04" w14:textId="77777777" w:rsidR="00122A2C" w:rsidRPr="00626CA2" w:rsidRDefault="00122A2C" w:rsidP="00122A2C">
                      <w:pPr>
                        <w:pStyle w:val="Standardklein811"/>
                        <w:jc w:val="center"/>
                        <w:rPr>
                          <w:color w:val="000000" w:themeColor="text1"/>
                        </w:rPr>
                      </w:pPr>
                      <w:r>
                        <w:rPr>
                          <w:color w:val="000000" w:themeColor="text1"/>
                        </w:rPr>
                        <w:t>Analyse der Situation</w:t>
                      </w:r>
                    </w:p>
                  </w:txbxContent>
                </v:textbox>
                <w10:wrap anchorx="margin"/>
              </v:shape>
            </w:pict>
          </mc:Fallback>
        </mc:AlternateContent>
      </w:r>
      <w:r w:rsidR="00122A2C">
        <w:rPr>
          <w:noProof/>
        </w:rPr>
        <mc:AlternateContent>
          <mc:Choice Requires="wps">
            <w:drawing>
              <wp:anchor distT="45720" distB="45720" distL="114300" distR="114300" simplePos="0" relativeHeight="251658250" behindDoc="1" locked="0" layoutInCell="1" allowOverlap="1" wp14:anchorId="7E412F87" wp14:editId="78BD4523">
                <wp:simplePos x="0" y="0"/>
                <wp:positionH relativeFrom="column">
                  <wp:posOffset>2068195</wp:posOffset>
                </wp:positionH>
                <wp:positionV relativeFrom="paragraph">
                  <wp:posOffset>2002155</wp:posOffset>
                </wp:positionV>
                <wp:extent cx="437515" cy="328930"/>
                <wp:effectExtent l="0" t="0" r="0" b="0"/>
                <wp:wrapTight wrapText="bothSides">
                  <wp:wrapPolygon edited="0">
                    <wp:start x="2821" y="0"/>
                    <wp:lineTo x="2821" y="20015"/>
                    <wp:lineTo x="17869" y="20015"/>
                    <wp:lineTo x="17869" y="0"/>
                    <wp:lineTo x="2821" y="0"/>
                  </wp:wrapPolygon>
                </wp:wrapTight>
                <wp:docPr id="3848247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515" cy="328930"/>
                        </a:xfrm>
                        <a:prstGeom prst="rect">
                          <a:avLst/>
                        </a:prstGeom>
                        <a:noFill/>
                        <a:ln w="9525">
                          <a:noFill/>
                          <a:miter lim="800000"/>
                          <a:headEnd/>
                          <a:tailEnd/>
                        </a:ln>
                      </wps:spPr>
                      <wps:txbx>
                        <w:txbxContent>
                          <w:p w14:paraId="1C93067B" w14:textId="77777777" w:rsidR="00122A2C" w:rsidRPr="004B68AC" w:rsidRDefault="00122A2C" w:rsidP="00122A2C">
                            <w:pPr>
                              <w:jc w:val="both"/>
                              <w:rPr>
                                <w:sz w:val="16"/>
                                <w:szCs w:val="16"/>
                              </w:rPr>
                            </w:pPr>
                            <w:r>
                              <w:rPr>
                                <w:sz w:val="16"/>
                                <w:szCs w:val="16"/>
                              </w:rPr>
                              <w:t>ja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412F87" id="_x0000_s1049" type="#_x0000_t202" style="position:absolute;margin-left:162.85pt;margin-top:157.65pt;width:34.45pt;height:25.9pt;z-index:-25165823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" filled="f" stroked="f">
                <v:textbox>
                  <w:txbxContent>
                    <w:p w14:paraId="1C93067B" w14:textId="77777777" w:rsidR="00122A2C" w:rsidRPr="004B68AC" w:rsidRDefault="00122A2C" w:rsidP="00122A2C">
                      <w:pPr>
                        <w:jc w:val="both"/>
                        <w:rPr>
                          <w:sz w:val="16"/>
                          <w:szCs w:val="16"/>
                        </w:rPr>
                      </w:pPr>
                      <w:r>
                        <w:rPr>
                          <w:sz w:val="16"/>
                          <w:szCs w:val="16"/>
                        </w:rPr>
                        <w:t>ja</w:t>
                      </w:r>
                    </w:p>
                  </w:txbxContent>
                </v:textbox>
                <w10:wrap type="tight"/>
              </v:shape>
            </w:pict>
          </mc:Fallback>
        </mc:AlternateContent>
      </w:r>
      <w:r w:rsidR="00122A2C">
        <w:rPr>
          <w:noProof/>
        </w:rPr>
        <mc:AlternateContent>
          <mc:Choice Requires="wps">
            <w:drawing>
              <wp:anchor distT="45720" distB="45720" distL="114300" distR="114300" simplePos="0" relativeHeight="251658248" behindDoc="1" locked="0" layoutInCell="1" allowOverlap="1" wp14:anchorId="36D43852" wp14:editId="5518468A">
                <wp:simplePos x="0" y="0"/>
                <wp:positionH relativeFrom="column">
                  <wp:posOffset>3213735</wp:posOffset>
                </wp:positionH>
                <wp:positionV relativeFrom="paragraph">
                  <wp:posOffset>1981200</wp:posOffset>
                </wp:positionV>
                <wp:extent cx="409575" cy="342900"/>
                <wp:effectExtent l="0" t="0" r="0" b="0"/>
                <wp:wrapTight wrapText="bothSides">
                  <wp:wrapPolygon edited="0">
                    <wp:start x="3014" y="0"/>
                    <wp:lineTo x="3014" y="20400"/>
                    <wp:lineTo x="18084" y="20400"/>
                    <wp:lineTo x="18084" y="0"/>
                    <wp:lineTo x="3014" y="0"/>
                  </wp:wrapPolygon>
                </wp:wrapTight>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342900"/>
                        </a:xfrm>
                        <a:prstGeom prst="rect">
                          <a:avLst/>
                        </a:prstGeom>
                        <a:noFill/>
                        <a:ln w="9525">
                          <a:noFill/>
                          <a:miter lim="800000"/>
                          <a:headEnd/>
                          <a:tailEnd/>
                        </a:ln>
                      </wps:spPr>
                      <wps:txbx>
                        <w:txbxContent>
                          <w:p w14:paraId="4F6C4D03" w14:textId="77777777" w:rsidR="00122A2C" w:rsidRPr="004B68AC" w:rsidRDefault="00122A2C" w:rsidP="00122A2C">
                            <w:pPr>
                              <w:jc w:val="both"/>
                              <w:rPr>
                                <w:sz w:val="16"/>
                                <w:szCs w:val="16"/>
                              </w:rPr>
                            </w:pPr>
                            <w:r>
                              <w:rPr>
                                <w:sz w:val="16"/>
                                <w:szCs w:val="16"/>
                              </w:rPr>
                              <w:t>nein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D43852" id="_x0000_s1050" type="#_x0000_t202" style="position:absolute;margin-left:253.05pt;margin-top:156pt;width:32.25pt;height:27pt;z-index:-251658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" filled="f" stroked="f">
                <v:textbox>
                  <w:txbxContent>
                    <w:p w14:paraId="4F6C4D03" w14:textId="77777777" w:rsidR="00122A2C" w:rsidRPr="004B68AC" w:rsidRDefault="00122A2C" w:rsidP="00122A2C">
                      <w:pPr>
                        <w:jc w:val="both"/>
                        <w:rPr>
                          <w:sz w:val="16"/>
                          <w:szCs w:val="16"/>
                        </w:rPr>
                      </w:pPr>
                      <w:r>
                        <w:rPr>
                          <w:sz w:val="16"/>
                          <w:szCs w:val="16"/>
                        </w:rPr>
                        <w:t>nein</w:t>
                      </w:r>
                    </w:p>
                  </w:txbxContent>
                </v:textbox>
                <w10:wrap type="tight"/>
              </v:shape>
            </w:pict>
          </mc:Fallback>
        </mc:AlternateContent>
      </w:r>
      <w:r w:rsidR="00F8390D">
        <w:rPr>
          <w:rFonts w:asciiTheme="majorHAnsi" w:eastAsiaTheme="majorEastAsia" w:hAnsiTheme="majorHAnsi" w:cstheme="majorBidi"/>
          <w:b/>
          <w:caps/>
          <w:spacing w:val="7"/>
          <w:szCs w:val="26"/>
        </w:rPr>
        <w:t xml:space="preserve">   </w:t>
      </w:r>
    </w:p>
    <w:sectPr w:rsidR="00122A2C" w:rsidRPr="00B855CE" w:rsidSect="00557782">
      <w:headerReference w:type="default" r:id="rId11"/>
      <w:footerReference w:type="default" r:id="rId12"/>
      <w:headerReference w:type="first" r:id="rId13"/>
      <w:footerReference w:type="first" r:id="rId14"/>
      <w:pgSz w:w="11906" w:h="16838" w:code="9"/>
      <w:pgMar w:top="1610" w:right="1418" w:bottom="1701" w:left="1418" w:header="505"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577D7" w14:textId="77777777" w:rsidR="005902C4" w:rsidRDefault="005902C4" w:rsidP="00C36F5B">
      <w:r>
        <w:separator/>
      </w:r>
    </w:p>
  </w:endnote>
  <w:endnote w:type="continuationSeparator" w:id="0">
    <w:p w14:paraId="0944F4D7" w14:textId="77777777" w:rsidR="005902C4" w:rsidRDefault="005902C4" w:rsidP="00C36F5B">
      <w:r>
        <w:continuationSeparator/>
      </w:r>
    </w:p>
  </w:endnote>
  <w:endnote w:type="continuationNotice" w:id="1">
    <w:p w14:paraId="5FBDE2E3" w14:textId="77777777" w:rsidR="005902C4" w:rsidRDefault="005902C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594B5" w14:textId="47D3CC24" w:rsidR="00273A67" w:rsidRDefault="00DC5578" w:rsidP="00273A67">
    <w:pPr>
      <w:pStyle w:val="Fuzeile"/>
    </w:pPr>
    <w:r>
      <w:rPr>
        <w:noProof/>
      </w:rPr>
      <w:t>250</w:t>
    </w:r>
    <w:r w:rsidR="00B41E6C">
      <w:rPr>
        <w:noProof/>
      </w:rPr>
      <w:t>213</w:t>
    </w:r>
    <w:r>
      <w:rPr>
        <w:noProof/>
      </w:rPr>
      <w:t>-</w:t>
    </w:r>
    <w:r w:rsidR="00B41E6C">
      <w:rPr>
        <w:noProof/>
      </w:rPr>
      <w:t>ec-</w:t>
    </w:r>
    <w:r w:rsidR="006D7D20">
      <w:rPr>
        <w:noProof/>
      </w:rPr>
      <w:t>sh-</w:t>
    </w:r>
    <w:r w:rsidR="009315B4">
      <w:rPr>
        <w:noProof/>
      </w:rPr>
      <w:t xml:space="preserve">Kirchgemeinde </w:t>
    </w:r>
    <w:r w:rsidR="00273A67">
      <w:rPr>
        <w:noProof/>
      </w:rPr>
      <w:t>bei ausserordentlichen Situationen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67897" w14:textId="602C9808" w:rsidR="001E4D2D" w:rsidRDefault="006D7D20" w:rsidP="001E4D2D">
    <w:pPr>
      <w:pStyle w:val="Fuzeile"/>
    </w:pPr>
    <w:r>
      <w:rPr>
        <w:noProof/>
      </w:rPr>
      <w:t>2</w:t>
    </w:r>
    <w:r w:rsidR="00073EB8">
      <w:rPr>
        <w:noProof/>
      </w:rPr>
      <w:t>50</w:t>
    </w:r>
    <w:r w:rsidR="000D5F21">
      <w:rPr>
        <w:noProof/>
      </w:rPr>
      <w:t>213</w:t>
    </w:r>
    <w:r>
      <w:rPr>
        <w:noProof/>
      </w:rPr>
      <w:t>-</w:t>
    </w:r>
    <w:r w:rsidR="00B41E6C">
      <w:rPr>
        <w:noProof/>
      </w:rPr>
      <w:t>ec-</w:t>
    </w:r>
    <w:r>
      <w:rPr>
        <w:noProof/>
      </w:rPr>
      <w:t>sh-Kirchgemeinde bei ausserordentlichen Situationen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763D7" w14:textId="77777777" w:rsidR="005902C4" w:rsidRDefault="005902C4" w:rsidP="00C36F5B">
      <w:r>
        <w:separator/>
      </w:r>
    </w:p>
  </w:footnote>
  <w:footnote w:type="continuationSeparator" w:id="0">
    <w:p w14:paraId="3B0F9844" w14:textId="77777777" w:rsidR="005902C4" w:rsidRDefault="005902C4" w:rsidP="00C36F5B">
      <w:r>
        <w:continuationSeparator/>
      </w:r>
    </w:p>
  </w:footnote>
  <w:footnote w:type="continuationNotice" w:id="1">
    <w:p w14:paraId="29C0112B" w14:textId="77777777" w:rsidR="005902C4" w:rsidRDefault="005902C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E0C61" w14:textId="77777777" w:rsidR="002C58AD" w:rsidRPr="002C58AD" w:rsidRDefault="002C58AD">
    <w:pPr>
      <w:pStyle w:val="Kopfzeile"/>
      <w:rPr>
        <w:lang w:val="de-DE"/>
      </w:rPr>
    </w:pPr>
    <w:r>
      <w:rPr>
        <w:lang w:val="de-DE"/>
      </w:rPr>
      <w:t xml:space="preserve">Seite </w:t>
    </w:r>
    <w:r w:rsidR="00653E5F">
      <w:rPr>
        <w:lang w:val="de-DE"/>
      </w:rPr>
      <w:fldChar w:fldCharType="begin"/>
    </w:r>
    <w:r w:rsidR="00653E5F">
      <w:rPr>
        <w:lang w:val="de-DE"/>
      </w:rPr>
      <w:instrText xml:space="preserve"> PAGE  </w:instrText>
    </w:r>
    <w:r w:rsidR="00653E5F">
      <w:rPr>
        <w:lang w:val="de-DE"/>
      </w:rPr>
      <w:fldChar w:fldCharType="separate"/>
    </w:r>
    <w:r w:rsidR="0055359F">
      <w:rPr>
        <w:noProof/>
        <w:lang w:val="de-DE"/>
      </w:rPr>
      <w:t>10</w:t>
    </w:r>
    <w:r w:rsidR="00653E5F">
      <w:rPr>
        <w:lang w:val="de-DE"/>
      </w:rPr>
      <w:fldChar w:fldCharType="end"/>
    </w:r>
    <w:r>
      <w:rPr>
        <w:lang w:val="de-DE"/>
      </w:rPr>
      <w:t xml:space="preserve"> / </w:t>
    </w:r>
    <w:r w:rsidR="00653E5F">
      <w:rPr>
        <w:lang w:val="de-DE"/>
      </w:rPr>
      <w:fldChar w:fldCharType="begin"/>
    </w:r>
    <w:r w:rsidR="00653E5F">
      <w:rPr>
        <w:lang w:val="de-DE"/>
      </w:rPr>
      <w:instrText xml:space="preserve"> NUMPAGES  </w:instrText>
    </w:r>
    <w:r w:rsidR="00653E5F">
      <w:rPr>
        <w:lang w:val="de-DE"/>
      </w:rPr>
      <w:fldChar w:fldCharType="separate"/>
    </w:r>
    <w:r w:rsidR="0055359F">
      <w:rPr>
        <w:noProof/>
        <w:lang w:val="de-DE"/>
      </w:rPr>
      <w:t>10</w:t>
    </w:r>
    <w:r w:rsidR="00653E5F">
      <w:rPr>
        <w:lang w:val="de-DE"/>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2E288" w14:textId="77777777" w:rsidR="002C58AD" w:rsidRDefault="00F23A2F" w:rsidP="00D901BF">
    <w:pPr>
      <w:pStyle w:val="Kopfzeile"/>
      <w:spacing w:line="2240" w:lineRule="exact"/>
    </w:pPr>
    <w:r>
      <w:rPr>
        <w:noProof/>
        <w:lang w:eastAsia="de-CH"/>
      </w:rPr>
      <w:drawing>
        <wp:anchor distT="0" distB="0" distL="114300" distR="114300" simplePos="0" relativeHeight="251658240" behindDoc="0" locked="1" layoutInCell="1" allowOverlap="1" wp14:anchorId="6663E211" wp14:editId="20E4A28F">
          <wp:simplePos x="0" y="0"/>
          <wp:positionH relativeFrom="page">
            <wp:posOffset>690995</wp:posOffset>
          </wp:positionH>
          <wp:positionV relativeFrom="page">
            <wp:posOffset>322118</wp:posOffset>
          </wp:positionV>
          <wp:extent cx="1703705" cy="933450"/>
          <wp:effectExtent l="0" t="0" r="0" b="0"/>
          <wp:wrapNone/>
          <wp:docPr id="2" name="logo_rgb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03705" cy="9334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B6B34"/>
    <w:multiLevelType w:val="hybridMultilevel"/>
    <w:tmpl w:val="D9CC1632"/>
    <w:lvl w:ilvl="0" w:tplc="81FE85F0">
      <w:start w:val="1"/>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997099B"/>
    <w:multiLevelType w:val="hybridMultilevel"/>
    <w:tmpl w:val="3F9E190E"/>
    <w:lvl w:ilvl="0" w:tplc="81FE85F0">
      <w:start w:val="1"/>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08E5C48"/>
    <w:multiLevelType w:val="hybridMultilevel"/>
    <w:tmpl w:val="0BA65B2C"/>
    <w:lvl w:ilvl="0" w:tplc="81FE85F0">
      <w:start w:val="1"/>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7A84AEC"/>
    <w:multiLevelType w:val="multilevel"/>
    <w:tmpl w:val="BFA46C68"/>
    <w:styleLink w:val="berschriftenListe"/>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709"/>
        </w:tabs>
        <w:ind w:left="709" w:hanging="709"/>
      </w:pPr>
      <w:rPr>
        <w:rFonts w:hint="default"/>
      </w:rPr>
    </w:lvl>
    <w:lvl w:ilvl="4">
      <w:start w:val="1"/>
      <w:numFmt w:val="decimal"/>
      <w:lvlText w:val="%1.%2.%3.%4.%5."/>
      <w:lvlJc w:val="left"/>
      <w:pPr>
        <w:tabs>
          <w:tab w:val="num" w:pos="709"/>
        </w:tabs>
        <w:ind w:left="709" w:hanging="709"/>
      </w:pPr>
      <w:rPr>
        <w:rFonts w:hint="default"/>
      </w:rPr>
    </w:lvl>
    <w:lvl w:ilvl="5">
      <w:start w:val="1"/>
      <w:numFmt w:val="decimal"/>
      <w:lvlText w:val="%1.%2.%3.%4.%5.%6."/>
      <w:lvlJc w:val="left"/>
      <w:pPr>
        <w:tabs>
          <w:tab w:val="num" w:pos="709"/>
        </w:tabs>
        <w:ind w:left="709" w:hanging="709"/>
      </w:pPr>
      <w:rPr>
        <w:rFonts w:hint="default"/>
      </w:rPr>
    </w:lvl>
    <w:lvl w:ilvl="6">
      <w:start w:val="1"/>
      <w:numFmt w:val="decimal"/>
      <w:lvlText w:val="%1.%2.%3.%4.%5.%6.%7."/>
      <w:lvlJc w:val="left"/>
      <w:pPr>
        <w:tabs>
          <w:tab w:val="num" w:pos="709"/>
        </w:tabs>
        <w:ind w:left="709" w:hanging="709"/>
      </w:pPr>
      <w:rPr>
        <w:rFonts w:hint="default"/>
      </w:rPr>
    </w:lvl>
    <w:lvl w:ilvl="7">
      <w:start w:val="1"/>
      <w:numFmt w:val="decimal"/>
      <w:lvlText w:val="%1.%2.%3.%4.%5.%6.%7.%8."/>
      <w:lvlJc w:val="left"/>
      <w:pPr>
        <w:tabs>
          <w:tab w:val="num" w:pos="709"/>
        </w:tabs>
        <w:ind w:left="709" w:hanging="709"/>
      </w:pPr>
      <w:rPr>
        <w:rFonts w:hint="default"/>
      </w:rPr>
    </w:lvl>
    <w:lvl w:ilvl="8">
      <w:start w:val="1"/>
      <w:numFmt w:val="decimal"/>
      <w:lvlText w:val="%1.%2.%3.%4.%5.%6.%7.%8.%9."/>
      <w:lvlJc w:val="left"/>
      <w:pPr>
        <w:tabs>
          <w:tab w:val="num" w:pos="709"/>
        </w:tabs>
        <w:ind w:left="709" w:hanging="709"/>
      </w:pPr>
      <w:rPr>
        <w:rFonts w:hint="default"/>
      </w:rPr>
    </w:lvl>
  </w:abstractNum>
  <w:abstractNum w:abstractNumId="4" w15:restartNumberingAfterBreak="0">
    <w:nsid w:val="1CBD45B5"/>
    <w:multiLevelType w:val="multilevel"/>
    <w:tmpl w:val="ED1CD84C"/>
    <w:styleLink w:val="AufzhlungListe"/>
    <w:lvl w:ilvl="0">
      <w:start w:val="1"/>
      <w:numFmt w:val="bullet"/>
      <w:pStyle w:val="Aufzhlungszeichen"/>
      <w:lvlText w:val="–"/>
      <w:lvlJc w:val="left"/>
      <w:pPr>
        <w:tabs>
          <w:tab w:val="num" w:pos="170"/>
        </w:tabs>
        <w:ind w:left="170" w:hanging="170"/>
      </w:pPr>
      <w:rPr>
        <w:rFonts w:ascii="Calibri" w:hAnsi="Calibri" w:hint="default"/>
      </w:rPr>
    </w:lvl>
    <w:lvl w:ilvl="1">
      <w:start w:val="1"/>
      <w:numFmt w:val="bullet"/>
      <w:lvlText w:val="–"/>
      <w:lvlJc w:val="left"/>
      <w:pPr>
        <w:tabs>
          <w:tab w:val="num" w:pos="340"/>
        </w:tabs>
        <w:ind w:left="340" w:hanging="170"/>
      </w:pPr>
      <w:rPr>
        <w:rFonts w:ascii="Calibri" w:hAnsi="Calibri" w:hint="default"/>
      </w:rPr>
    </w:lvl>
    <w:lvl w:ilvl="2">
      <w:start w:val="1"/>
      <w:numFmt w:val="bullet"/>
      <w:lvlText w:val="–"/>
      <w:lvlJc w:val="left"/>
      <w:pPr>
        <w:tabs>
          <w:tab w:val="num" w:pos="510"/>
        </w:tabs>
        <w:ind w:left="510" w:hanging="170"/>
      </w:pPr>
      <w:rPr>
        <w:rFonts w:ascii="Calibri" w:hAnsi="Calibri" w:hint="default"/>
      </w:rPr>
    </w:lvl>
    <w:lvl w:ilvl="3">
      <w:start w:val="1"/>
      <w:numFmt w:val="bullet"/>
      <w:lvlText w:val="–"/>
      <w:lvlJc w:val="left"/>
      <w:pPr>
        <w:tabs>
          <w:tab w:val="num" w:pos="680"/>
        </w:tabs>
        <w:ind w:left="680" w:hanging="170"/>
      </w:pPr>
      <w:rPr>
        <w:rFonts w:ascii="Calibri" w:hAnsi="Calibri" w:hint="default"/>
      </w:rPr>
    </w:lvl>
    <w:lvl w:ilvl="4">
      <w:start w:val="1"/>
      <w:numFmt w:val="bullet"/>
      <w:lvlText w:val="–"/>
      <w:lvlJc w:val="left"/>
      <w:pPr>
        <w:tabs>
          <w:tab w:val="num" w:pos="850"/>
        </w:tabs>
        <w:ind w:left="850" w:hanging="170"/>
      </w:pPr>
      <w:rPr>
        <w:rFonts w:ascii="Calibri" w:hAnsi="Calibri" w:hint="default"/>
      </w:rPr>
    </w:lvl>
    <w:lvl w:ilvl="5">
      <w:start w:val="1"/>
      <w:numFmt w:val="bullet"/>
      <w:lvlText w:val="–"/>
      <w:lvlJc w:val="left"/>
      <w:pPr>
        <w:tabs>
          <w:tab w:val="num" w:pos="1020"/>
        </w:tabs>
        <w:ind w:left="1020" w:hanging="170"/>
      </w:pPr>
      <w:rPr>
        <w:rFonts w:ascii="Calibri" w:hAnsi="Calibri" w:hint="default"/>
      </w:rPr>
    </w:lvl>
    <w:lvl w:ilvl="6">
      <w:start w:val="1"/>
      <w:numFmt w:val="bullet"/>
      <w:lvlText w:val="–"/>
      <w:lvlJc w:val="left"/>
      <w:pPr>
        <w:tabs>
          <w:tab w:val="num" w:pos="1190"/>
        </w:tabs>
        <w:ind w:left="1190" w:hanging="170"/>
      </w:pPr>
      <w:rPr>
        <w:rFonts w:ascii="Calibri" w:hAnsi="Calibri" w:hint="default"/>
      </w:rPr>
    </w:lvl>
    <w:lvl w:ilvl="7">
      <w:start w:val="1"/>
      <w:numFmt w:val="bullet"/>
      <w:lvlText w:val="–"/>
      <w:lvlJc w:val="left"/>
      <w:pPr>
        <w:tabs>
          <w:tab w:val="num" w:pos="1360"/>
        </w:tabs>
        <w:ind w:left="1360" w:hanging="170"/>
      </w:pPr>
      <w:rPr>
        <w:rFonts w:ascii="Calibri" w:hAnsi="Calibri" w:hint="default"/>
      </w:rPr>
    </w:lvl>
    <w:lvl w:ilvl="8">
      <w:start w:val="1"/>
      <w:numFmt w:val="bullet"/>
      <w:lvlText w:val="–"/>
      <w:lvlJc w:val="left"/>
      <w:pPr>
        <w:tabs>
          <w:tab w:val="num" w:pos="1530"/>
        </w:tabs>
        <w:ind w:left="1530" w:hanging="170"/>
      </w:pPr>
      <w:rPr>
        <w:rFonts w:ascii="Calibri" w:hAnsi="Calibri" w:hint="default"/>
      </w:rPr>
    </w:lvl>
  </w:abstractNum>
  <w:abstractNum w:abstractNumId="5" w15:restartNumberingAfterBreak="0">
    <w:nsid w:val="1DBB451D"/>
    <w:multiLevelType w:val="hybridMultilevel"/>
    <w:tmpl w:val="54A6DDB8"/>
    <w:lvl w:ilvl="0" w:tplc="81FE85F0">
      <w:start w:val="1"/>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2B300799"/>
    <w:multiLevelType w:val="hybridMultilevel"/>
    <w:tmpl w:val="B1FA7230"/>
    <w:lvl w:ilvl="0" w:tplc="81FE85F0">
      <w:start w:val="1"/>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4812305F"/>
    <w:multiLevelType w:val="multilevel"/>
    <w:tmpl w:val="ED1CD84C"/>
    <w:numStyleLink w:val="AufzhlungListe"/>
  </w:abstractNum>
  <w:abstractNum w:abstractNumId="8" w15:restartNumberingAfterBreak="0">
    <w:nsid w:val="5D69487E"/>
    <w:multiLevelType w:val="hybridMultilevel"/>
    <w:tmpl w:val="7B3E5E1C"/>
    <w:lvl w:ilvl="0" w:tplc="81FE85F0">
      <w:start w:val="1"/>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65B93C1F"/>
    <w:multiLevelType w:val="hybridMultilevel"/>
    <w:tmpl w:val="33D6FEE0"/>
    <w:lvl w:ilvl="0" w:tplc="81FE85F0">
      <w:start w:val="1"/>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67BC70EB"/>
    <w:multiLevelType w:val="hybridMultilevel"/>
    <w:tmpl w:val="D094381C"/>
    <w:lvl w:ilvl="0" w:tplc="81FE85F0">
      <w:start w:val="1"/>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6CCF1A4D"/>
    <w:multiLevelType w:val="hybridMultilevel"/>
    <w:tmpl w:val="0966EC2C"/>
    <w:lvl w:ilvl="0" w:tplc="81FE85F0">
      <w:start w:val="1"/>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740A74F4"/>
    <w:multiLevelType w:val="hybridMultilevel"/>
    <w:tmpl w:val="FC2A823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79770DC3"/>
    <w:multiLevelType w:val="hybridMultilevel"/>
    <w:tmpl w:val="F90873F0"/>
    <w:lvl w:ilvl="0" w:tplc="81FE85F0">
      <w:start w:val="1"/>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7CBD227D"/>
    <w:multiLevelType w:val="hybridMultilevel"/>
    <w:tmpl w:val="37DE8D28"/>
    <w:lvl w:ilvl="0" w:tplc="81FE85F0">
      <w:start w:val="1"/>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7D0D26A3"/>
    <w:multiLevelType w:val="hybridMultilevel"/>
    <w:tmpl w:val="456499AE"/>
    <w:lvl w:ilvl="0" w:tplc="0807000F">
      <w:start w:val="1"/>
      <w:numFmt w:val="decimal"/>
      <w:lvlText w:val="%1."/>
      <w:lvlJc w:val="left"/>
      <w:pPr>
        <w:ind w:left="720"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81482344">
    <w:abstractNumId w:val="4"/>
  </w:num>
  <w:num w:numId="2" w16cid:durableId="1914469114">
    <w:abstractNumId w:val="3"/>
  </w:num>
  <w:num w:numId="3" w16cid:durableId="1792435905">
    <w:abstractNumId w:val="7"/>
  </w:num>
  <w:num w:numId="4" w16cid:durableId="1876111910">
    <w:abstractNumId w:val="15"/>
  </w:num>
  <w:num w:numId="5" w16cid:durableId="469566132">
    <w:abstractNumId w:val="9"/>
  </w:num>
  <w:num w:numId="6" w16cid:durableId="81684674">
    <w:abstractNumId w:val="6"/>
  </w:num>
  <w:num w:numId="7" w16cid:durableId="1159999403">
    <w:abstractNumId w:val="10"/>
  </w:num>
  <w:num w:numId="8" w16cid:durableId="275522531">
    <w:abstractNumId w:val="0"/>
  </w:num>
  <w:num w:numId="9" w16cid:durableId="858740050">
    <w:abstractNumId w:val="11"/>
  </w:num>
  <w:num w:numId="10" w16cid:durableId="630283023">
    <w:abstractNumId w:val="5"/>
  </w:num>
  <w:num w:numId="11" w16cid:durableId="1449929744">
    <w:abstractNumId w:val="2"/>
  </w:num>
  <w:num w:numId="12" w16cid:durableId="2085294637">
    <w:abstractNumId w:val="13"/>
  </w:num>
  <w:num w:numId="13" w16cid:durableId="430703849">
    <w:abstractNumId w:val="14"/>
  </w:num>
  <w:num w:numId="14" w16cid:durableId="778262996">
    <w:abstractNumId w:val="8"/>
  </w:num>
  <w:num w:numId="15" w16cid:durableId="250629758">
    <w:abstractNumId w:val="1"/>
  </w:num>
  <w:num w:numId="16" w16cid:durableId="1398631073">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34B"/>
    <w:rsid w:val="0000220E"/>
    <w:rsid w:val="00011B2A"/>
    <w:rsid w:val="00024C94"/>
    <w:rsid w:val="0004643C"/>
    <w:rsid w:val="00051446"/>
    <w:rsid w:val="00061C3F"/>
    <w:rsid w:val="000737D4"/>
    <w:rsid w:val="00073DC8"/>
    <w:rsid w:val="00073EB8"/>
    <w:rsid w:val="000A3F7E"/>
    <w:rsid w:val="000B1FE9"/>
    <w:rsid w:val="000B2201"/>
    <w:rsid w:val="000B5BBA"/>
    <w:rsid w:val="000C0C92"/>
    <w:rsid w:val="000C405F"/>
    <w:rsid w:val="000D0CDC"/>
    <w:rsid w:val="000D0EB9"/>
    <w:rsid w:val="000D14A5"/>
    <w:rsid w:val="000D18BA"/>
    <w:rsid w:val="000D2DA3"/>
    <w:rsid w:val="000D5F21"/>
    <w:rsid w:val="000E52F3"/>
    <w:rsid w:val="000F291D"/>
    <w:rsid w:val="000F373E"/>
    <w:rsid w:val="000F44CA"/>
    <w:rsid w:val="00113167"/>
    <w:rsid w:val="00122A2C"/>
    <w:rsid w:val="0013009B"/>
    <w:rsid w:val="001301B4"/>
    <w:rsid w:val="0013666C"/>
    <w:rsid w:val="001402F6"/>
    <w:rsid w:val="00142444"/>
    <w:rsid w:val="0014453A"/>
    <w:rsid w:val="00145D4D"/>
    <w:rsid w:val="001479C9"/>
    <w:rsid w:val="00150578"/>
    <w:rsid w:val="00153F56"/>
    <w:rsid w:val="001549D8"/>
    <w:rsid w:val="00164127"/>
    <w:rsid w:val="00164CAF"/>
    <w:rsid w:val="00173D49"/>
    <w:rsid w:val="00184BF4"/>
    <w:rsid w:val="00185DDC"/>
    <w:rsid w:val="001975B9"/>
    <w:rsid w:val="001A0AC1"/>
    <w:rsid w:val="001B37BA"/>
    <w:rsid w:val="001B40A3"/>
    <w:rsid w:val="001C18EF"/>
    <w:rsid w:val="001C7139"/>
    <w:rsid w:val="001E4C97"/>
    <w:rsid w:val="001E4D2D"/>
    <w:rsid w:val="001E65C6"/>
    <w:rsid w:val="001E6B5D"/>
    <w:rsid w:val="001F1F94"/>
    <w:rsid w:val="001F3B5F"/>
    <w:rsid w:val="00215E81"/>
    <w:rsid w:val="002278F0"/>
    <w:rsid w:val="002319E1"/>
    <w:rsid w:val="00236EF0"/>
    <w:rsid w:val="002510BD"/>
    <w:rsid w:val="0025228F"/>
    <w:rsid w:val="00255997"/>
    <w:rsid w:val="00264A0B"/>
    <w:rsid w:val="00273A67"/>
    <w:rsid w:val="00282684"/>
    <w:rsid w:val="00293EF1"/>
    <w:rsid w:val="002B008C"/>
    <w:rsid w:val="002B15CB"/>
    <w:rsid w:val="002B39E5"/>
    <w:rsid w:val="002B46A2"/>
    <w:rsid w:val="002B4D9B"/>
    <w:rsid w:val="002C58AD"/>
    <w:rsid w:val="002D5618"/>
    <w:rsid w:val="003005A5"/>
    <w:rsid w:val="003039F8"/>
    <w:rsid w:val="00303C36"/>
    <w:rsid w:val="003101DD"/>
    <w:rsid w:val="00324109"/>
    <w:rsid w:val="00327639"/>
    <w:rsid w:val="00352445"/>
    <w:rsid w:val="00357739"/>
    <w:rsid w:val="00364102"/>
    <w:rsid w:val="003679E0"/>
    <w:rsid w:val="003747D4"/>
    <w:rsid w:val="00377A92"/>
    <w:rsid w:val="00380AD8"/>
    <w:rsid w:val="003A294F"/>
    <w:rsid w:val="003A455A"/>
    <w:rsid w:val="003B5AA6"/>
    <w:rsid w:val="003B7852"/>
    <w:rsid w:val="003C2541"/>
    <w:rsid w:val="003D1827"/>
    <w:rsid w:val="003D2BD3"/>
    <w:rsid w:val="003D2EF6"/>
    <w:rsid w:val="003E7A41"/>
    <w:rsid w:val="003F236D"/>
    <w:rsid w:val="003F4D00"/>
    <w:rsid w:val="004067E3"/>
    <w:rsid w:val="00407502"/>
    <w:rsid w:val="00424482"/>
    <w:rsid w:val="0042534E"/>
    <w:rsid w:val="0042599C"/>
    <w:rsid w:val="00425DC4"/>
    <w:rsid w:val="004262FA"/>
    <w:rsid w:val="00436245"/>
    <w:rsid w:val="004444CE"/>
    <w:rsid w:val="00455938"/>
    <w:rsid w:val="00466C28"/>
    <w:rsid w:val="00475C67"/>
    <w:rsid w:val="004800B2"/>
    <w:rsid w:val="00481019"/>
    <w:rsid w:val="00497C78"/>
    <w:rsid w:val="004A6340"/>
    <w:rsid w:val="004B513E"/>
    <w:rsid w:val="004B5C75"/>
    <w:rsid w:val="004B68AC"/>
    <w:rsid w:val="004B7612"/>
    <w:rsid w:val="004C1ECB"/>
    <w:rsid w:val="004C433B"/>
    <w:rsid w:val="004C616C"/>
    <w:rsid w:val="004C644E"/>
    <w:rsid w:val="004C7A32"/>
    <w:rsid w:val="004D1040"/>
    <w:rsid w:val="004D15CC"/>
    <w:rsid w:val="004D24BD"/>
    <w:rsid w:val="004D695F"/>
    <w:rsid w:val="004F02CA"/>
    <w:rsid w:val="004F5990"/>
    <w:rsid w:val="004F5F41"/>
    <w:rsid w:val="00504A02"/>
    <w:rsid w:val="00520634"/>
    <w:rsid w:val="005237E9"/>
    <w:rsid w:val="005261D2"/>
    <w:rsid w:val="0053107E"/>
    <w:rsid w:val="00536594"/>
    <w:rsid w:val="0054031C"/>
    <w:rsid w:val="00541676"/>
    <w:rsid w:val="0055359F"/>
    <w:rsid w:val="00553668"/>
    <w:rsid w:val="00553951"/>
    <w:rsid w:val="00555C2A"/>
    <w:rsid w:val="00556069"/>
    <w:rsid w:val="00557782"/>
    <w:rsid w:val="005717E8"/>
    <w:rsid w:val="00573A49"/>
    <w:rsid w:val="005806E2"/>
    <w:rsid w:val="00581647"/>
    <w:rsid w:val="005902C4"/>
    <w:rsid w:val="005915AA"/>
    <w:rsid w:val="00596754"/>
    <w:rsid w:val="005B6E3D"/>
    <w:rsid w:val="005C2545"/>
    <w:rsid w:val="005D23D5"/>
    <w:rsid w:val="005D7097"/>
    <w:rsid w:val="005E30D0"/>
    <w:rsid w:val="005F12F9"/>
    <w:rsid w:val="00600848"/>
    <w:rsid w:val="006024EB"/>
    <w:rsid w:val="006074CC"/>
    <w:rsid w:val="00620B1A"/>
    <w:rsid w:val="00626CA2"/>
    <w:rsid w:val="00627946"/>
    <w:rsid w:val="00632482"/>
    <w:rsid w:val="00633426"/>
    <w:rsid w:val="00633860"/>
    <w:rsid w:val="0064065E"/>
    <w:rsid w:val="00644FC3"/>
    <w:rsid w:val="00653E5F"/>
    <w:rsid w:val="00653E9F"/>
    <w:rsid w:val="00654DFC"/>
    <w:rsid w:val="0065538B"/>
    <w:rsid w:val="006653E8"/>
    <w:rsid w:val="00671BAB"/>
    <w:rsid w:val="00672764"/>
    <w:rsid w:val="006950A5"/>
    <w:rsid w:val="0069650A"/>
    <w:rsid w:val="006A058D"/>
    <w:rsid w:val="006B1CA4"/>
    <w:rsid w:val="006B590E"/>
    <w:rsid w:val="006D44F1"/>
    <w:rsid w:val="006D7D20"/>
    <w:rsid w:val="006E2877"/>
    <w:rsid w:val="006E56D2"/>
    <w:rsid w:val="006F1853"/>
    <w:rsid w:val="006F1AB9"/>
    <w:rsid w:val="006F715F"/>
    <w:rsid w:val="00707D15"/>
    <w:rsid w:val="00715B78"/>
    <w:rsid w:val="00722E2F"/>
    <w:rsid w:val="00726CF5"/>
    <w:rsid w:val="00742C9A"/>
    <w:rsid w:val="007455C3"/>
    <w:rsid w:val="00747E5D"/>
    <w:rsid w:val="00752A34"/>
    <w:rsid w:val="00753E21"/>
    <w:rsid w:val="0075402A"/>
    <w:rsid w:val="00760DB3"/>
    <w:rsid w:val="0076219E"/>
    <w:rsid w:val="00766CD4"/>
    <w:rsid w:val="00770AD4"/>
    <w:rsid w:val="00775362"/>
    <w:rsid w:val="00781534"/>
    <w:rsid w:val="00782644"/>
    <w:rsid w:val="00782D61"/>
    <w:rsid w:val="0079327F"/>
    <w:rsid w:val="007A0CB7"/>
    <w:rsid w:val="007A7199"/>
    <w:rsid w:val="007C3AE8"/>
    <w:rsid w:val="007C5A98"/>
    <w:rsid w:val="007D110F"/>
    <w:rsid w:val="007D51AD"/>
    <w:rsid w:val="007D7F2D"/>
    <w:rsid w:val="007E27E7"/>
    <w:rsid w:val="007E66A7"/>
    <w:rsid w:val="007E782C"/>
    <w:rsid w:val="007F21A6"/>
    <w:rsid w:val="007F5613"/>
    <w:rsid w:val="0082406B"/>
    <w:rsid w:val="00824B51"/>
    <w:rsid w:val="00825164"/>
    <w:rsid w:val="008338FA"/>
    <w:rsid w:val="00837C32"/>
    <w:rsid w:val="00843A01"/>
    <w:rsid w:val="00861798"/>
    <w:rsid w:val="0086185B"/>
    <w:rsid w:val="00865FFE"/>
    <w:rsid w:val="00881029"/>
    <w:rsid w:val="00882964"/>
    <w:rsid w:val="00882C70"/>
    <w:rsid w:val="00891A9E"/>
    <w:rsid w:val="00893CF2"/>
    <w:rsid w:val="008A6416"/>
    <w:rsid w:val="008B39C7"/>
    <w:rsid w:val="008C1A0F"/>
    <w:rsid w:val="008D1D49"/>
    <w:rsid w:val="008D6CAB"/>
    <w:rsid w:val="008E25E4"/>
    <w:rsid w:val="008E4D0A"/>
    <w:rsid w:val="008F3F55"/>
    <w:rsid w:val="00916116"/>
    <w:rsid w:val="009315B4"/>
    <w:rsid w:val="009531F1"/>
    <w:rsid w:val="009534EE"/>
    <w:rsid w:val="00957E77"/>
    <w:rsid w:val="0096288F"/>
    <w:rsid w:val="009668AB"/>
    <w:rsid w:val="00966A33"/>
    <w:rsid w:val="00976C4B"/>
    <w:rsid w:val="00985224"/>
    <w:rsid w:val="009904C7"/>
    <w:rsid w:val="009A5253"/>
    <w:rsid w:val="009B6D21"/>
    <w:rsid w:val="009E02C9"/>
    <w:rsid w:val="009F0920"/>
    <w:rsid w:val="00A06F4C"/>
    <w:rsid w:val="00A079EA"/>
    <w:rsid w:val="00A21FB9"/>
    <w:rsid w:val="00A2334E"/>
    <w:rsid w:val="00A30538"/>
    <w:rsid w:val="00A374FF"/>
    <w:rsid w:val="00A40C0F"/>
    <w:rsid w:val="00A40CA7"/>
    <w:rsid w:val="00A5268C"/>
    <w:rsid w:val="00A65F11"/>
    <w:rsid w:val="00A66CC8"/>
    <w:rsid w:val="00A72B6D"/>
    <w:rsid w:val="00A73129"/>
    <w:rsid w:val="00AA041B"/>
    <w:rsid w:val="00AA1CD9"/>
    <w:rsid w:val="00AA4A76"/>
    <w:rsid w:val="00AB01C8"/>
    <w:rsid w:val="00AC557B"/>
    <w:rsid w:val="00AC627C"/>
    <w:rsid w:val="00AD421F"/>
    <w:rsid w:val="00AD5808"/>
    <w:rsid w:val="00AE0B4B"/>
    <w:rsid w:val="00AF0E3C"/>
    <w:rsid w:val="00AF1399"/>
    <w:rsid w:val="00AF3487"/>
    <w:rsid w:val="00AF4D33"/>
    <w:rsid w:val="00B22388"/>
    <w:rsid w:val="00B362B3"/>
    <w:rsid w:val="00B41E6C"/>
    <w:rsid w:val="00B542C8"/>
    <w:rsid w:val="00B61839"/>
    <w:rsid w:val="00B6472B"/>
    <w:rsid w:val="00B66308"/>
    <w:rsid w:val="00B71D23"/>
    <w:rsid w:val="00B74F12"/>
    <w:rsid w:val="00B855CE"/>
    <w:rsid w:val="00B85995"/>
    <w:rsid w:val="00BB1B4D"/>
    <w:rsid w:val="00BC31B0"/>
    <w:rsid w:val="00BC7BFB"/>
    <w:rsid w:val="00BD01E7"/>
    <w:rsid w:val="00BD0861"/>
    <w:rsid w:val="00BD1DFC"/>
    <w:rsid w:val="00BD5B50"/>
    <w:rsid w:val="00BE134B"/>
    <w:rsid w:val="00BE1BAB"/>
    <w:rsid w:val="00BE49F9"/>
    <w:rsid w:val="00BF3899"/>
    <w:rsid w:val="00BF411C"/>
    <w:rsid w:val="00C01EF9"/>
    <w:rsid w:val="00C10F71"/>
    <w:rsid w:val="00C16E44"/>
    <w:rsid w:val="00C34DC2"/>
    <w:rsid w:val="00C35418"/>
    <w:rsid w:val="00C36F5B"/>
    <w:rsid w:val="00C40FE5"/>
    <w:rsid w:val="00C413C2"/>
    <w:rsid w:val="00C47705"/>
    <w:rsid w:val="00C50546"/>
    <w:rsid w:val="00C508B3"/>
    <w:rsid w:val="00C54885"/>
    <w:rsid w:val="00C57782"/>
    <w:rsid w:val="00C7040F"/>
    <w:rsid w:val="00CC1608"/>
    <w:rsid w:val="00CC3D8F"/>
    <w:rsid w:val="00CC6F7A"/>
    <w:rsid w:val="00CD1D3F"/>
    <w:rsid w:val="00D00C30"/>
    <w:rsid w:val="00D040D8"/>
    <w:rsid w:val="00D14E9B"/>
    <w:rsid w:val="00D15107"/>
    <w:rsid w:val="00D16C19"/>
    <w:rsid w:val="00D20341"/>
    <w:rsid w:val="00D208E6"/>
    <w:rsid w:val="00D21117"/>
    <w:rsid w:val="00D26F89"/>
    <w:rsid w:val="00D34213"/>
    <w:rsid w:val="00D37FEA"/>
    <w:rsid w:val="00D5427F"/>
    <w:rsid w:val="00D60050"/>
    <w:rsid w:val="00D63B83"/>
    <w:rsid w:val="00D70D09"/>
    <w:rsid w:val="00D72024"/>
    <w:rsid w:val="00D77D48"/>
    <w:rsid w:val="00D824A8"/>
    <w:rsid w:val="00D83A38"/>
    <w:rsid w:val="00D901BF"/>
    <w:rsid w:val="00D918A1"/>
    <w:rsid w:val="00D97FDD"/>
    <w:rsid w:val="00DB3CAD"/>
    <w:rsid w:val="00DB5ECD"/>
    <w:rsid w:val="00DB66F4"/>
    <w:rsid w:val="00DC5578"/>
    <w:rsid w:val="00DD425A"/>
    <w:rsid w:val="00DE09CD"/>
    <w:rsid w:val="00DF2C0E"/>
    <w:rsid w:val="00E06794"/>
    <w:rsid w:val="00E11487"/>
    <w:rsid w:val="00E1268A"/>
    <w:rsid w:val="00E17666"/>
    <w:rsid w:val="00E34A87"/>
    <w:rsid w:val="00E42CEF"/>
    <w:rsid w:val="00E67AC8"/>
    <w:rsid w:val="00E74632"/>
    <w:rsid w:val="00E817AC"/>
    <w:rsid w:val="00E83288"/>
    <w:rsid w:val="00E83B11"/>
    <w:rsid w:val="00E85E46"/>
    <w:rsid w:val="00E90F81"/>
    <w:rsid w:val="00E94C62"/>
    <w:rsid w:val="00EA0965"/>
    <w:rsid w:val="00EA268D"/>
    <w:rsid w:val="00EA4BB1"/>
    <w:rsid w:val="00ED4F37"/>
    <w:rsid w:val="00ED5045"/>
    <w:rsid w:val="00EE6139"/>
    <w:rsid w:val="00EF30A4"/>
    <w:rsid w:val="00F05EC0"/>
    <w:rsid w:val="00F14CA7"/>
    <w:rsid w:val="00F22522"/>
    <w:rsid w:val="00F23363"/>
    <w:rsid w:val="00F23A2F"/>
    <w:rsid w:val="00F26BDF"/>
    <w:rsid w:val="00F3153E"/>
    <w:rsid w:val="00F328AD"/>
    <w:rsid w:val="00F335E1"/>
    <w:rsid w:val="00F33AA7"/>
    <w:rsid w:val="00F42EDB"/>
    <w:rsid w:val="00F63CF0"/>
    <w:rsid w:val="00F724FE"/>
    <w:rsid w:val="00F725E2"/>
    <w:rsid w:val="00F73A30"/>
    <w:rsid w:val="00F75AEE"/>
    <w:rsid w:val="00F76AE4"/>
    <w:rsid w:val="00F8390D"/>
    <w:rsid w:val="00F86326"/>
    <w:rsid w:val="00F93E37"/>
    <w:rsid w:val="00F952B5"/>
    <w:rsid w:val="00FA040F"/>
    <w:rsid w:val="00FA5141"/>
    <w:rsid w:val="00FA6EA5"/>
    <w:rsid w:val="00FA7F86"/>
    <w:rsid w:val="00FC0B44"/>
    <w:rsid w:val="00FC181D"/>
    <w:rsid w:val="00FC79B5"/>
    <w:rsid w:val="00FD516B"/>
    <w:rsid w:val="00FD5AEF"/>
    <w:rsid w:val="00FD5F94"/>
    <w:rsid w:val="00FE0A84"/>
    <w:rsid w:val="00FF0B37"/>
    <w:rsid w:val="00FF192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88B39D"/>
  <w15:chartTrackingRefBased/>
  <w15:docId w15:val="{97B4DCEB-7415-4887-8C70-A263E5A3D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A6416"/>
    <w:pPr>
      <w:spacing w:line="280" w:lineRule="atLeast"/>
    </w:pPr>
    <w:rPr>
      <w:spacing w:val="1"/>
    </w:rPr>
  </w:style>
  <w:style w:type="paragraph" w:styleId="berschrift1">
    <w:name w:val="heading 1"/>
    <w:basedOn w:val="Standard"/>
    <w:next w:val="Standard"/>
    <w:link w:val="berschrift1Zchn"/>
    <w:uiPriority w:val="9"/>
    <w:qFormat/>
    <w:rsid w:val="00C7040F"/>
    <w:pPr>
      <w:keepNext/>
      <w:keepLines/>
      <w:spacing w:after="280" w:line="360" w:lineRule="atLeast"/>
      <w:outlineLvl w:val="0"/>
    </w:pPr>
    <w:rPr>
      <w:rFonts w:asciiTheme="majorHAnsi" w:eastAsiaTheme="majorEastAsia" w:hAnsiTheme="majorHAnsi" w:cstheme="majorBidi"/>
      <w:b/>
      <w:caps/>
      <w:spacing w:val="10"/>
      <w:sz w:val="28"/>
      <w:szCs w:val="32"/>
    </w:rPr>
  </w:style>
  <w:style w:type="paragraph" w:styleId="berschrift2">
    <w:name w:val="heading 2"/>
    <w:basedOn w:val="Standard"/>
    <w:next w:val="Standard"/>
    <w:link w:val="berschrift2Zchn"/>
    <w:uiPriority w:val="9"/>
    <w:unhideWhenUsed/>
    <w:qFormat/>
    <w:rsid w:val="00985224"/>
    <w:pPr>
      <w:keepNext/>
      <w:keepLines/>
      <w:outlineLvl w:val="1"/>
    </w:pPr>
    <w:rPr>
      <w:rFonts w:asciiTheme="majorHAnsi" w:eastAsiaTheme="majorEastAsia" w:hAnsiTheme="majorHAnsi" w:cstheme="majorBidi"/>
      <w:b/>
      <w:caps/>
      <w:spacing w:val="7"/>
      <w:szCs w:val="26"/>
    </w:rPr>
  </w:style>
  <w:style w:type="paragraph" w:styleId="berschrift3">
    <w:name w:val="heading 3"/>
    <w:basedOn w:val="Standard"/>
    <w:next w:val="Standard"/>
    <w:link w:val="berschrift3Zchn"/>
    <w:uiPriority w:val="9"/>
    <w:unhideWhenUsed/>
    <w:qFormat/>
    <w:rsid w:val="00A06F4C"/>
    <w:pPr>
      <w:keepNext/>
      <w:keepLines/>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semiHidden/>
    <w:unhideWhenUsed/>
    <w:qFormat/>
    <w:rsid w:val="008A6416"/>
    <w:pPr>
      <w:keepNext/>
      <w:keepLines/>
      <w:spacing w:before="40"/>
      <w:outlineLvl w:val="3"/>
    </w:pPr>
    <w:rPr>
      <w:rFonts w:asciiTheme="majorHAnsi" w:eastAsiaTheme="majorEastAsia" w:hAnsiTheme="majorHAnsi" w:cstheme="majorBidi"/>
      <w:i/>
      <w:iCs/>
      <w:color w:val="003865" w:themeColor="accent1" w:themeShade="BF"/>
    </w:rPr>
  </w:style>
  <w:style w:type="paragraph" w:styleId="berschrift5">
    <w:name w:val="heading 5"/>
    <w:basedOn w:val="Standard"/>
    <w:next w:val="Standard"/>
    <w:link w:val="berschrift5Zchn"/>
    <w:uiPriority w:val="9"/>
    <w:semiHidden/>
    <w:unhideWhenUsed/>
    <w:qFormat/>
    <w:rsid w:val="008A6416"/>
    <w:pPr>
      <w:keepNext/>
      <w:keepLines/>
      <w:spacing w:before="40"/>
      <w:outlineLvl w:val="4"/>
    </w:pPr>
    <w:rPr>
      <w:rFonts w:asciiTheme="majorHAnsi" w:eastAsiaTheme="majorEastAsia" w:hAnsiTheme="majorHAnsi" w:cstheme="majorBidi"/>
      <w:color w:val="003865" w:themeColor="accent1" w:themeShade="BF"/>
    </w:rPr>
  </w:style>
  <w:style w:type="paragraph" w:styleId="berschrift6">
    <w:name w:val="heading 6"/>
    <w:basedOn w:val="Standard"/>
    <w:next w:val="Standard"/>
    <w:link w:val="berschrift6Zchn"/>
    <w:uiPriority w:val="9"/>
    <w:semiHidden/>
    <w:unhideWhenUsed/>
    <w:qFormat/>
    <w:rsid w:val="008A6416"/>
    <w:pPr>
      <w:keepNext/>
      <w:keepLines/>
      <w:spacing w:before="40"/>
      <w:outlineLvl w:val="5"/>
    </w:pPr>
    <w:rPr>
      <w:rFonts w:asciiTheme="majorHAnsi" w:eastAsiaTheme="majorEastAsia" w:hAnsiTheme="majorHAnsi" w:cstheme="majorBidi"/>
      <w:color w:val="002543" w:themeColor="accent1" w:themeShade="7F"/>
    </w:rPr>
  </w:style>
  <w:style w:type="paragraph" w:styleId="berschrift7">
    <w:name w:val="heading 7"/>
    <w:basedOn w:val="Standard"/>
    <w:next w:val="Standard"/>
    <w:link w:val="berschrift7Zchn"/>
    <w:uiPriority w:val="9"/>
    <w:semiHidden/>
    <w:unhideWhenUsed/>
    <w:qFormat/>
    <w:rsid w:val="008A6416"/>
    <w:pPr>
      <w:keepNext/>
      <w:keepLines/>
      <w:spacing w:before="40"/>
      <w:outlineLvl w:val="6"/>
    </w:pPr>
    <w:rPr>
      <w:rFonts w:asciiTheme="majorHAnsi" w:eastAsiaTheme="majorEastAsia" w:hAnsiTheme="majorHAnsi" w:cstheme="majorBidi"/>
      <w:i/>
      <w:iCs/>
      <w:color w:val="002543" w:themeColor="accent1" w:themeShade="7F"/>
    </w:rPr>
  </w:style>
  <w:style w:type="paragraph" w:styleId="berschrift8">
    <w:name w:val="heading 8"/>
    <w:basedOn w:val="Standard"/>
    <w:next w:val="Standard"/>
    <w:link w:val="berschrift8Zchn"/>
    <w:uiPriority w:val="9"/>
    <w:semiHidden/>
    <w:unhideWhenUsed/>
    <w:qFormat/>
    <w:rsid w:val="008A6416"/>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8A641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B71D23"/>
    <w:tblPr>
      <w:tblCellMar>
        <w:left w:w="0" w:type="dxa"/>
        <w:right w:w="0" w:type="dxa"/>
      </w:tblCellMar>
    </w:tblPr>
  </w:style>
  <w:style w:type="paragraph" w:styleId="Kopfzeile">
    <w:name w:val="header"/>
    <w:basedOn w:val="Standard"/>
    <w:link w:val="KopfzeileZchn"/>
    <w:uiPriority w:val="99"/>
    <w:unhideWhenUsed/>
    <w:rsid w:val="00D901BF"/>
    <w:pPr>
      <w:tabs>
        <w:tab w:val="center" w:pos="4536"/>
        <w:tab w:val="right" w:pos="9072"/>
      </w:tabs>
      <w:spacing w:line="220" w:lineRule="exact"/>
    </w:pPr>
    <w:rPr>
      <w:sz w:val="16"/>
    </w:rPr>
  </w:style>
  <w:style w:type="character" w:customStyle="1" w:styleId="KopfzeileZchn">
    <w:name w:val="Kopfzeile Zchn"/>
    <w:basedOn w:val="Absatz-Standardschriftart"/>
    <w:link w:val="Kopfzeile"/>
    <w:uiPriority w:val="99"/>
    <w:rsid w:val="00D901BF"/>
    <w:rPr>
      <w:spacing w:val="1"/>
      <w:sz w:val="16"/>
    </w:rPr>
  </w:style>
  <w:style w:type="paragraph" w:styleId="Fuzeile">
    <w:name w:val="footer"/>
    <w:basedOn w:val="Standard"/>
    <w:link w:val="FuzeileZchn"/>
    <w:uiPriority w:val="99"/>
    <w:unhideWhenUsed/>
    <w:rsid w:val="00303C36"/>
    <w:pPr>
      <w:tabs>
        <w:tab w:val="center" w:pos="4536"/>
        <w:tab w:val="right" w:pos="9072"/>
      </w:tabs>
      <w:spacing w:line="220" w:lineRule="atLeast"/>
    </w:pPr>
    <w:rPr>
      <w:sz w:val="16"/>
    </w:rPr>
  </w:style>
  <w:style w:type="character" w:customStyle="1" w:styleId="FuzeileZchn">
    <w:name w:val="Fußzeile Zchn"/>
    <w:basedOn w:val="Absatz-Standardschriftart"/>
    <w:link w:val="Fuzeile"/>
    <w:uiPriority w:val="99"/>
    <w:rsid w:val="00303C36"/>
    <w:rPr>
      <w:spacing w:val="1"/>
      <w:sz w:val="16"/>
    </w:rPr>
  </w:style>
  <w:style w:type="paragraph" w:styleId="Aufzhlungszeichen">
    <w:name w:val="List Bullet"/>
    <w:basedOn w:val="Standard"/>
    <w:uiPriority w:val="99"/>
    <w:unhideWhenUsed/>
    <w:rsid w:val="00A06F4C"/>
    <w:pPr>
      <w:numPr>
        <w:numId w:val="3"/>
      </w:numPr>
    </w:pPr>
  </w:style>
  <w:style w:type="numbering" w:customStyle="1" w:styleId="AufzhlungListe">
    <w:name w:val="Aufzählung Liste"/>
    <w:uiPriority w:val="99"/>
    <w:rsid w:val="00A06F4C"/>
    <w:pPr>
      <w:numPr>
        <w:numId w:val="1"/>
      </w:numPr>
    </w:pPr>
  </w:style>
  <w:style w:type="numbering" w:customStyle="1" w:styleId="berschriftenListe">
    <w:name w:val="Überschriften Liste"/>
    <w:uiPriority w:val="99"/>
    <w:rsid w:val="008A6416"/>
    <w:pPr>
      <w:numPr>
        <w:numId w:val="2"/>
      </w:numPr>
    </w:pPr>
  </w:style>
  <w:style w:type="character" w:customStyle="1" w:styleId="berschrift1Zchn">
    <w:name w:val="Überschrift 1 Zchn"/>
    <w:basedOn w:val="Absatz-Standardschriftart"/>
    <w:link w:val="berschrift1"/>
    <w:uiPriority w:val="9"/>
    <w:rsid w:val="00C7040F"/>
    <w:rPr>
      <w:rFonts w:asciiTheme="majorHAnsi" w:eastAsiaTheme="majorEastAsia" w:hAnsiTheme="majorHAnsi" w:cstheme="majorBidi"/>
      <w:b/>
      <w:caps/>
      <w:spacing w:val="10"/>
      <w:sz w:val="28"/>
      <w:szCs w:val="32"/>
    </w:rPr>
  </w:style>
  <w:style w:type="character" w:customStyle="1" w:styleId="berschrift2Zchn">
    <w:name w:val="Überschrift 2 Zchn"/>
    <w:basedOn w:val="Absatz-Standardschriftart"/>
    <w:link w:val="berschrift2"/>
    <w:uiPriority w:val="9"/>
    <w:rsid w:val="00985224"/>
    <w:rPr>
      <w:rFonts w:asciiTheme="majorHAnsi" w:eastAsiaTheme="majorEastAsia" w:hAnsiTheme="majorHAnsi" w:cstheme="majorBidi"/>
      <w:b/>
      <w:caps/>
      <w:spacing w:val="7"/>
      <w:szCs w:val="26"/>
    </w:rPr>
  </w:style>
  <w:style w:type="character" w:customStyle="1" w:styleId="berschrift3Zchn">
    <w:name w:val="Überschrift 3 Zchn"/>
    <w:basedOn w:val="Absatz-Standardschriftart"/>
    <w:link w:val="berschrift3"/>
    <w:uiPriority w:val="9"/>
    <w:rsid w:val="00A06F4C"/>
    <w:rPr>
      <w:rFonts w:asciiTheme="majorHAnsi" w:eastAsiaTheme="majorEastAsia" w:hAnsiTheme="majorHAnsi" w:cstheme="majorBidi"/>
      <w:b/>
      <w:spacing w:val="1"/>
      <w:szCs w:val="24"/>
    </w:rPr>
  </w:style>
  <w:style w:type="character" w:customStyle="1" w:styleId="berschrift4Zchn">
    <w:name w:val="Überschrift 4 Zchn"/>
    <w:basedOn w:val="Absatz-Standardschriftart"/>
    <w:link w:val="berschrift4"/>
    <w:uiPriority w:val="9"/>
    <w:semiHidden/>
    <w:rsid w:val="00024C94"/>
    <w:rPr>
      <w:rFonts w:asciiTheme="majorHAnsi" w:eastAsiaTheme="majorEastAsia" w:hAnsiTheme="majorHAnsi" w:cstheme="majorBidi"/>
      <w:i/>
      <w:iCs/>
      <w:color w:val="003865" w:themeColor="accent1" w:themeShade="BF"/>
    </w:rPr>
  </w:style>
  <w:style w:type="character" w:customStyle="1" w:styleId="berschrift5Zchn">
    <w:name w:val="Überschrift 5 Zchn"/>
    <w:basedOn w:val="Absatz-Standardschriftart"/>
    <w:link w:val="berschrift5"/>
    <w:uiPriority w:val="9"/>
    <w:semiHidden/>
    <w:rsid w:val="00024C94"/>
    <w:rPr>
      <w:rFonts w:asciiTheme="majorHAnsi" w:eastAsiaTheme="majorEastAsia" w:hAnsiTheme="majorHAnsi" w:cstheme="majorBidi"/>
      <w:color w:val="003865" w:themeColor="accent1" w:themeShade="BF"/>
    </w:rPr>
  </w:style>
  <w:style w:type="character" w:customStyle="1" w:styleId="berschrift6Zchn">
    <w:name w:val="Überschrift 6 Zchn"/>
    <w:basedOn w:val="Absatz-Standardschriftart"/>
    <w:link w:val="berschrift6"/>
    <w:uiPriority w:val="9"/>
    <w:semiHidden/>
    <w:rsid w:val="00024C94"/>
    <w:rPr>
      <w:rFonts w:asciiTheme="majorHAnsi" w:eastAsiaTheme="majorEastAsia" w:hAnsiTheme="majorHAnsi" w:cstheme="majorBidi"/>
      <w:color w:val="002543" w:themeColor="accent1" w:themeShade="7F"/>
    </w:rPr>
  </w:style>
  <w:style w:type="character" w:customStyle="1" w:styleId="berschrift7Zchn">
    <w:name w:val="Überschrift 7 Zchn"/>
    <w:basedOn w:val="Absatz-Standardschriftart"/>
    <w:link w:val="berschrift7"/>
    <w:uiPriority w:val="9"/>
    <w:semiHidden/>
    <w:rsid w:val="00024C94"/>
    <w:rPr>
      <w:rFonts w:asciiTheme="majorHAnsi" w:eastAsiaTheme="majorEastAsia" w:hAnsiTheme="majorHAnsi" w:cstheme="majorBidi"/>
      <w:i/>
      <w:iCs/>
      <w:color w:val="002543" w:themeColor="accent1" w:themeShade="7F"/>
    </w:rPr>
  </w:style>
  <w:style w:type="character" w:customStyle="1" w:styleId="berschrift8Zchn">
    <w:name w:val="Überschrift 8 Zchn"/>
    <w:basedOn w:val="Absatz-Standardschriftart"/>
    <w:link w:val="berschrift8"/>
    <w:uiPriority w:val="9"/>
    <w:semiHidden/>
    <w:rsid w:val="00024C94"/>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024C94"/>
    <w:rPr>
      <w:rFonts w:asciiTheme="majorHAnsi" w:eastAsiaTheme="majorEastAsia" w:hAnsiTheme="majorHAnsi" w:cstheme="majorBidi"/>
      <w:i/>
      <w:iCs/>
      <w:color w:val="272727" w:themeColor="text1" w:themeTint="D8"/>
      <w:sz w:val="21"/>
      <w:szCs w:val="21"/>
    </w:rPr>
  </w:style>
  <w:style w:type="paragraph" w:customStyle="1" w:styleId="Standardklein811">
    <w:name w:val="Standard klein 8/11"/>
    <w:basedOn w:val="Standard"/>
    <w:qFormat/>
    <w:rsid w:val="008A6416"/>
    <w:pPr>
      <w:spacing w:line="220" w:lineRule="atLeast"/>
    </w:pPr>
    <w:rPr>
      <w:sz w:val="16"/>
    </w:rPr>
  </w:style>
  <w:style w:type="character" w:styleId="Hyperlink">
    <w:name w:val="Hyperlink"/>
    <w:basedOn w:val="Absatz-Standardschriftart"/>
    <w:uiPriority w:val="99"/>
    <w:unhideWhenUsed/>
    <w:rsid w:val="008A6416"/>
    <w:rPr>
      <w:color w:val="000000" w:themeColor="hyperlink"/>
      <w:u w:val="single"/>
    </w:rPr>
  </w:style>
  <w:style w:type="character" w:customStyle="1" w:styleId="NichtaufgelsteErwhnung1">
    <w:name w:val="Nicht aufgelöste Erwähnung1"/>
    <w:basedOn w:val="Absatz-Standardschriftart"/>
    <w:uiPriority w:val="99"/>
    <w:semiHidden/>
    <w:unhideWhenUsed/>
    <w:rsid w:val="008A6416"/>
    <w:rPr>
      <w:color w:val="605E5C"/>
      <w:shd w:val="clear" w:color="auto" w:fill="E1DFDD"/>
    </w:rPr>
  </w:style>
  <w:style w:type="paragraph" w:styleId="Listenabsatz">
    <w:name w:val="List Paragraph"/>
    <w:basedOn w:val="Standard"/>
    <w:uiPriority w:val="34"/>
    <w:rsid w:val="007D51AD"/>
    <w:pPr>
      <w:ind w:left="720"/>
      <w:contextualSpacing/>
    </w:pPr>
  </w:style>
  <w:style w:type="paragraph" w:customStyle="1" w:styleId="Default">
    <w:name w:val="Default"/>
    <w:rsid w:val="00481019"/>
    <w:pPr>
      <w:autoSpaceDE w:val="0"/>
      <w:autoSpaceDN w:val="0"/>
      <w:adjustRightInd w:val="0"/>
    </w:pPr>
    <w:rPr>
      <w:rFonts w:ascii="Arial" w:hAnsi="Arial" w:cs="Arial"/>
      <w:color w:val="000000"/>
      <w:sz w:val="24"/>
      <w:szCs w:val="24"/>
    </w:rPr>
  </w:style>
  <w:style w:type="paragraph" w:styleId="StandardWeb">
    <w:name w:val="Normal (Web)"/>
    <w:basedOn w:val="Standard"/>
    <w:uiPriority w:val="99"/>
    <w:semiHidden/>
    <w:unhideWhenUsed/>
    <w:rsid w:val="00504A02"/>
    <w:pPr>
      <w:spacing w:before="100" w:beforeAutospacing="1" w:after="100" w:afterAutospacing="1" w:line="240" w:lineRule="auto"/>
    </w:pPr>
    <w:rPr>
      <w:rFonts w:ascii="Times New Roman" w:eastAsia="Times New Roman" w:hAnsi="Times New Roman" w:cs="Times New Roman"/>
      <w:spacing w:val="0"/>
      <w:sz w:val="24"/>
      <w:szCs w:val="24"/>
      <w:lang w:eastAsia="de-CH"/>
    </w:rPr>
  </w:style>
  <w:style w:type="character" w:styleId="Fett">
    <w:name w:val="Strong"/>
    <w:basedOn w:val="Absatz-Standardschriftart"/>
    <w:uiPriority w:val="22"/>
    <w:qFormat/>
    <w:rsid w:val="00504A02"/>
    <w:rPr>
      <w:b/>
      <w:bCs/>
    </w:rPr>
  </w:style>
  <w:style w:type="paragraph" w:styleId="berarbeitung">
    <w:name w:val="Revision"/>
    <w:hidden/>
    <w:uiPriority w:val="99"/>
    <w:semiHidden/>
    <w:rsid w:val="00EF30A4"/>
    <w:rPr>
      <w:spacing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780929">
      <w:bodyDiv w:val="1"/>
      <w:marLeft w:val="0"/>
      <w:marRight w:val="0"/>
      <w:marTop w:val="0"/>
      <w:marBottom w:val="0"/>
      <w:divBdr>
        <w:top w:val="none" w:sz="0" w:space="0" w:color="auto"/>
        <w:left w:val="none" w:sz="0" w:space="0" w:color="auto"/>
        <w:bottom w:val="none" w:sz="0" w:space="0" w:color="auto"/>
        <w:right w:val="none" w:sz="0" w:space="0" w:color="auto"/>
      </w:divBdr>
    </w:div>
    <w:div w:id="1398700278">
      <w:bodyDiv w:val="1"/>
      <w:marLeft w:val="0"/>
      <w:marRight w:val="0"/>
      <w:marTop w:val="0"/>
      <w:marBottom w:val="0"/>
      <w:divBdr>
        <w:top w:val="none" w:sz="0" w:space="0" w:color="auto"/>
        <w:left w:val="none" w:sz="0" w:space="0" w:color="auto"/>
        <w:bottom w:val="none" w:sz="0" w:space="0" w:color="auto"/>
        <w:right w:val="none" w:sz="0" w:space="0" w:color="auto"/>
      </w:divBdr>
      <w:divsChild>
        <w:div w:id="57941203">
          <w:marLeft w:val="0"/>
          <w:marRight w:val="0"/>
          <w:marTop w:val="0"/>
          <w:marBottom w:val="0"/>
          <w:divBdr>
            <w:top w:val="single" w:sz="2" w:space="0" w:color="E3E3E3"/>
            <w:left w:val="single" w:sz="2" w:space="0" w:color="E3E3E3"/>
            <w:bottom w:val="single" w:sz="2" w:space="0" w:color="E3E3E3"/>
            <w:right w:val="single" w:sz="2" w:space="0" w:color="E3E3E3"/>
          </w:divBdr>
          <w:divsChild>
            <w:div w:id="1815028325">
              <w:marLeft w:val="0"/>
              <w:marRight w:val="0"/>
              <w:marTop w:val="100"/>
              <w:marBottom w:val="100"/>
              <w:divBdr>
                <w:top w:val="single" w:sz="2" w:space="0" w:color="E3E3E3"/>
                <w:left w:val="single" w:sz="2" w:space="0" w:color="E3E3E3"/>
                <w:bottom w:val="single" w:sz="2" w:space="0" w:color="E3E3E3"/>
                <w:right w:val="single" w:sz="2" w:space="0" w:color="E3E3E3"/>
              </w:divBdr>
              <w:divsChild>
                <w:div w:id="1700083051">
                  <w:marLeft w:val="0"/>
                  <w:marRight w:val="0"/>
                  <w:marTop w:val="0"/>
                  <w:marBottom w:val="0"/>
                  <w:divBdr>
                    <w:top w:val="single" w:sz="2" w:space="0" w:color="E3E3E3"/>
                    <w:left w:val="single" w:sz="2" w:space="0" w:color="E3E3E3"/>
                    <w:bottom w:val="single" w:sz="2" w:space="0" w:color="E3E3E3"/>
                    <w:right w:val="single" w:sz="2" w:space="0" w:color="E3E3E3"/>
                  </w:divBdr>
                  <w:divsChild>
                    <w:div w:id="1108309249">
                      <w:marLeft w:val="0"/>
                      <w:marRight w:val="0"/>
                      <w:marTop w:val="0"/>
                      <w:marBottom w:val="0"/>
                      <w:divBdr>
                        <w:top w:val="single" w:sz="2" w:space="0" w:color="E3E3E3"/>
                        <w:left w:val="single" w:sz="2" w:space="0" w:color="E3E3E3"/>
                        <w:bottom w:val="single" w:sz="2" w:space="0" w:color="E3E3E3"/>
                        <w:right w:val="single" w:sz="2" w:space="0" w:color="E3E3E3"/>
                      </w:divBdr>
                      <w:divsChild>
                        <w:div w:id="1871724557">
                          <w:marLeft w:val="0"/>
                          <w:marRight w:val="0"/>
                          <w:marTop w:val="0"/>
                          <w:marBottom w:val="0"/>
                          <w:divBdr>
                            <w:top w:val="single" w:sz="2" w:space="0" w:color="E3E3E3"/>
                            <w:left w:val="single" w:sz="2" w:space="0" w:color="E3E3E3"/>
                            <w:bottom w:val="single" w:sz="2" w:space="0" w:color="E3E3E3"/>
                            <w:right w:val="single" w:sz="2" w:space="0" w:color="E3E3E3"/>
                          </w:divBdr>
                          <w:divsChild>
                            <w:div w:id="626156874">
                              <w:marLeft w:val="0"/>
                              <w:marRight w:val="0"/>
                              <w:marTop w:val="0"/>
                              <w:marBottom w:val="0"/>
                              <w:divBdr>
                                <w:top w:val="single" w:sz="2" w:space="0" w:color="E3E3E3"/>
                                <w:left w:val="single" w:sz="2" w:space="0" w:color="E3E3E3"/>
                                <w:bottom w:val="single" w:sz="2" w:space="0" w:color="E3E3E3"/>
                                <w:right w:val="single" w:sz="2" w:space="0" w:color="E3E3E3"/>
                              </w:divBdr>
                              <w:divsChild>
                                <w:div w:id="234702891">
                                  <w:marLeft w:val="0"/>
                                  <w:marRight w:val="0"/>
                                  <w:marTop w:val="0"/>
                                  <w:marBottom w:val="0"/>
                                  <w:divBdr>
                                    <w:top w:val="single" w:sz="2" w:space="0" w:color="E3E3E3"/>
                                    <w:left w:val="single" w:sz="2" w:space="0" w:color="E3E3E3"/>
                                    <w:bottom w:val="single" w:sz="2" w:space="0" w:color="E3E3E3"/>
                                    <w:right w:val="single" w:sz="2" w:space="0" w:color="E3E3E3"/>
                                  </w:divBdr>
                                  <w:divsChild>
                                    <w:div w:id="192448596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Graubünden reformiert Colors">
      <a:dk1>
        <a:sysClr val="windowText" lastClr="000000"/>
      </a:dk1>
      <a:lt1>
        <a:sysClr val="window" lastClr="FFFFFF"/>
      </a:lt1>
      <a:dk2>
        <a:srgbClr val="7F7F7F"/>
      </a:dk2>
      <a:lt2>
        <a:srgbClr val="D8D8D8"/>
      </a:lt2>
      <a:accent1>
        <a:srgbClr val="004C88"/>
      </a:accent1>
      <a:accent2>
        <a:srgbClr val="6E6E6E"/>
      </a:accent2>
      <a:accent3>
        <a:srgbClr val="ED7D31"/>
      </a:accent3>
      <a:accent4>
        <a:srgbClr val="FFC000"/>
      </a:accent4>
      <a:accent5>
        <a:srgbClr val="5B9BD5"/>
      </a:accent5>
      <a:accent6>
        <a:srgbClr val="70AD47"/>
      </a:accent6>
      <a:hlink>
        <a:srgbClr val="000000"/>
      </a:hlink>
      <a:folHlink>
        <a:srgbClr val="000000"/>
      </a:folHlink>
    </a:clrScheme>
    <a:fontScheme name="Graubünden reformiert Color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d22e014-b628-46ab-a736-135766b93ab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CD126800078764BB8DB80E46C7C3476" ma:contentTypeVersion="14" ma:contentTypeDescription="Ein neues Dokument erstellen." ma:contentTypeScope="" ma:versionID="66f112fb436933dcbe837af5da24fccc">
  <xsd:schema xmlns:xsd="http://www.w3.org/2001/XMLSchema" xmlns:xs="http://www.w3.org/2001/XMLSchema" xmlns:p="http://schemas.microsoft.com/office/2006/metadata/properties" xmlns:ns2="cd22e014-b628-46ab-a736-135766b93abf" xmlns:ns3="467d981d-e1cd-44a7-8bd9-0da14c5c9dbf" targetNamespace="http://schemas.microsoft.com/office/2006/metadata/properties" ma:root="true" ma:fieldsID="7b8b4d5fb4f3af06ce3b7087feb3ffa8" ns2:_="" ns3:_="">
    <xsd:import namespace="cd22e014-b628-46ab-a736-135766b93abf"/>
    <xsd:import namespace="467d981d-e1cd-44a7-8bd9-0da14c5c9d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22e014-b628-46ab-a736-135766b93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782e8b33-fd6d-4049-8581-e651c859c64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7d981d-e1cd-44a7-8bd9-0da14c5c9dbf" elementFormDefault="qualified">
    <xsd:import namespace="http://schemas.microsoft.com/office/2006/documentManagement/types"/>
    <xsd:import namespace="http://schemas.microsoft.com/office/infopath/2007/PartnerControls"/>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B4F47-CB42-44B7-9384-AE54225B0792}">
  <ds:schemaRefs>
    <ds:schemaRef ds:uri="http://schemas.microsoft.com/sharepoint/v3/contenttype/forms"/>
  </ds:schemaRefs>
</ds:datastoreItem>
</file>

<file path=customXml/itemProps2.xml><?xml version="1.0" encoding="utf-8"?>
<ds:datastoreItem xmlns:ds="http://schemas.openxmlformats.org/officeDocument/2006/customXml" ds:itemID="{4CE2B3E6-B62C-4CAF-96A7-7328FE989A57}">
  <ds:schemaRefs>
    <ds:schemaRef ds:uri="http://schemas.microsoft.com/office/2006/metadata/properties"/>
    <ds:schemaRef ds:uri="http://schemas.microsoft.com/office/infopath/2007/PartnerControls"/>
    <ds:schemaRef ds:uri="cd22e014-b628-46ab-a736-135766b93abf"/>
  </ds:schemaRefs>
</ds:datastoreItem>
</file>

<file path=customXml/itemProps3.xml><?xml version="1.0" encoding="utf-8"?>
<ds:datastoreItem xmlns:ds="http://schemas.openxmlformats.org/officeDocument/2006/customXml" ds:itemID="{FCB3160F-3913-46C1-9216-30EC09F95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22e014-b628-46ab-a736-135766b93abf"/>
    <ds:schemaRef ds:uri="467d981d-e1cd-44a7-8bd9-0da14c5c9d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A0CC0E-F658-4131-97F9-B25CF7DEB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947</Words>
  <Characters>6917</Characters>
  <Application>Microsoft Office Word</Application>
  <DocSecurity>0</DocSecurity>
  <Lines>168</Lines>
  <Paragraphs>117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Hügli</dc:creator>
  <cp:keywords/>
  <dc:description/>
  <cp:lastModifiedBy>Stefan Hügli</cp:lastModifiedBy>
  <cp:revision>2</cp:revision>
  <cp:lastPrinted>2024-12-05T08:49:00Z</cp:lastPrinted>
  <dcterms:created xsi:type="dcterms:W3CDTF">2025-02-13T08:27:00Z</dcterms:created>
  <dcterms:modified xsi:type="dcterms:W3CDTF">2025-02-13T08:27:00Z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0x010100ECD126800078764BB8DB80E46C7C3476</vt:lpwstr>
  </property>
  <property fmtid="{D5CDD505-2E9C-101B-9397-08002B2CF9AE}" pid="3" name="Order">
    <vt:r8>2350800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